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59AE" w:rsidRPr="00680947" w:rsidRDefault="00000000" w:rsidP="00680947">
      <w:pPr>
        <w:jc w:val="center"/>
        <w:rPr>
          <w:lang w:val="ru-RU"/>
        </w:rPr>
      </w:pPr>
      <w:r w:rsidRPr="00680947">
        <w:rPr>
          <w:lang w:val="ru-RU"/>
        </w:rPr>
        <w:t>ФГАОУ ВО Первый МГМУ им. И.М. Сеченова Минздрава России (Сеченовский университет)</w:t>
      </w:r>
    </w:p>
    <w:p w:rsidR="003359AE" w:rsidRPr="00680947" w:rsidRDefault="00000000" w:rsidP="00680947">
      <w:pPr>
        <w:jc w:val="center"/>
        <w:rPr>
          <w:lang w:val="ru-RU"/>
        </w:rPr>
      </w:pPr>
      <w:r w:rsidRPr="00680947">
        <w:rPr>
          <w:lang w:val="ru-RU"/>
        </w:rPr>
        <w:t>ЗАСЕДАНИЯ АККРЕДИТАЦИОННОЙ ПОДКОМИССИИ</w:t>
      </w:r>
    </w:p>
    <w:p w:rsidR="003359AE" w:rsidRPr="00680947" w:rsidRDefault="00000000" w:rsidP="00680947">
      <w:pPr>
        <w:jc w:val="center"/>
        <w:rPr>
          <w:lang w:val="ru-RU"/>
        </w:rPr>
      </w:pPr>
      <w:r w:rsidRPr="00680947">
        <w:rPr>
          <w:lang w:val="ru-RU"/>
        </w:rPr>
        <w:t>для проведения аккредитации специалистов по специальности</w:t>
      </w:r>
      <w:r w:rsidRPr="00680947">
        <w:rPr>
          <w:lang w:val="ru-RU"/>
        </w:rPr>
        <w:br/>
        <w:t>Управление и экономика фармации (33.08.02)</w:t>
      </w:r>
    </w:p>
    <w:p w:rsidR="003359AE" w:rsidRPr="00680947" w:rsidRDefault="00000000">
      <w:pPr>
        <w:rPr>
          <w:lang w:val="ru-RU"/>
        </w:rPr>
      </w:pPr>
      <w:r w:rsidRPr="00680947">
        <w:rPr>
          <w:lang w:val="ru-RU"/>
        </w:rPr>
        <w:t>Председательствовал: М. А. Ярошенко</w:t>
      </w:r>
    </w:p>
    <w:p w:rsidR="003359AE" w:rsidRPr="00680947" w:rsidRDefault="00000000">
      <w:pPr>
        <w:rPr>
          <w:lang w:val="ru-RU"/>
        </w:rPr>
      </w:pPr>
      <w:r w:rsidRPr="00680947">
        <w:rPr>
          <w:lang w:val="ru-RU"/>
        </w:rPr>
        <w:t>Ответственный секретарь: Е. Ю. Лазарева</w:t>
      </w:r>
    </w:p>
    <w:p w:rsidR="003359AE" w:rsidRPr="00680947" w:rsidRDefault="00000000">
      <w:pPr>
        <w:rPr>
          <w:lang w:val="ru-RU"/>
        </w:rPr>
      </w:pPr>
      <w:r w:rsidRPr="00680947">
        <w:rPr>
          <w:lang w:val="ru-RU"/>
        </w:rPr>
        <w:t>Повестка заседания:</w:t>
      </w:r>
    </w:p>
    <w:p w:rsidR="003359AE" w:rsidRPr="00680947" w:rsidRDefault="00000000">
      <w:pPr>
        <w:rPr>
          <w:lang w:val="ru-RU"/>
        </w:rPr>
      </w:pPr>
      <w:r w:rsidRPr="00680947">
        <w:rPr>
          <w:lang w:val="ru-RU"/>
        </w:rPr>
        <w:t>1. О результатах рассмотрения заявлений о допуске к аккредитации специалиста.</w:t>
      </w:r>
    </w:p>
    <w:p w:rsidR="003359AE" w:rsidRPr="00680947" w:rsidRDefault="00000000">
      <w:pPr>
        <w:rPr>
          <w:lang w:val="ru-RU"/>
        </w:rPr>
      </w:pPr>
      <w:r w:rsidRPr="00680947">
        <w:rPr>
          <w:lang w:val="ru-RU"/>
        </w:rPr>
        <w:t>Решение:</w:t>
      </w:r>
    </w:p>
    <w:p w:rsidR="003359AE" w:rsidRPr="00680947" w:rsidRDefault="00000000">
      <w:pPr>
        <w:rPr>
          <w:lang w:val="ru-RU"/>
        </w:rPr>
      </w:pPr>
      <w:r w:rsidRPr="00680947">
        <w:rPr>
          <w:lang w:val="ru-RU"/>
        </w:rPr>
        <w:t>По первому вопросу:</w:t>
      </w:r>
    </w:p>
    <w:p w:rsidR="003359AE" w:rsidRPr="00680947" w:rsidRDefault="00000000">
      <w:pPr>
        <w:rPr>
          <w:lang w:val="ru-RU"/>
        </w:rPr>
      </w:pPr>
      <w:r w:rsidRPr="00680947">
        <w:rPr>
          <w:lang w:val="ru-RU"/>
        </w:rPr>
        <w:t>Руководствуясь пунктом 66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документов от лиц, изъявивших желание пройти аккредитацию специалиста, аккредитационная подкомиссия решила допустить к прохождению аккредитации специалистов следующих лиц: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359AE">
        <w:tc>
          <w:tcPr>
            <w:tcW w:w="2880" w:type="dxa"/>
          </w:tcPr>
          <w:p w:rsidR="003359AE" w:rsidRDefault="00000000">
            <w:r>
              <w:t>№ п/п</w:t>
            </w:r>
          </w:p>
        </w:tc>
        <w:tc>
          <w:tcPr>
            <w:tcW w:w="2880" w:type="dxa"/>
          </w:tcPr>
          <w:p w:rsidR="003359AE" w:rsidRDefault="00000000">
            <w:r>
              <w:t>Ф.И.О.</w:t>
            </w:r>
          </w:p>
        </w:tc>
        <w:tc>
          <w:tcPr>
            <w:tcW w:w="2880" w:type="dxa"/>
          </w:tcPr>
          <w:p w:rsidR="003359AE" w:rsidRDefault="00000000">
            <w:r>
              <w:t>Дата проведения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1</w:t>
            </w:r>
          </w:p>
        </w:tc>
        <w:tc>
          <w:tcPr>
            <w:tcW w:w="2880" w:type="dxa"/>
          </w:tcPr>
          <w:p w:rsidR="003359AE" w:rsidRDefault="00000000">
            <w:r>
              <w:t>Демидова Мария Сергеевна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2</w:t>
            </w:r>
          </w:p>
        </w:tc>
        <w:tc>
          <w:tcPr>
            <w:tcW w:w="2880" w:type="dxa"/>
          </w:tcPr>
          <w:p w:rsidR="003359AE" w:rsidRDefault="00000000">
            <w:r>
              <w:t>Усольцева Анастасия Викторовна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3</w:t>
            </w:r>
          </w:p>
        </w:tc>
        <w:tc>
          <w:tcPr>
            <w:tcW w:w="2880" w:type="dxa"/>
          </w:tcPr>
          <w:p w:rsidR="003359AE" w:rsidRDefault="00000000">
            <w:r>
              <w:t>Коваленко Ольга Константиновна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4</w:t>
            </w:r>
          </w:p>
        </w:tc>
        <w:tc>
          <w:tcPr>
            <w:tcW w:w="2880" w:type="dxa"/>
          </w:tcPr>
          <w:p w:rsidR="003359AE" w:rsidRDefault="00000000">
            <w:r>
              <w:t>Долгов Антон Евгеньевич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5</w:t>
            </w:r>
          </w:p>
        </w:tc>
        <w:tc>
          <w:tcPr>
            <w:tcW w:w="2880" w:type="dxa"/>
          </w:tcPr>
          <w:p w:rsidR="003359AE" w:rsidRDefault="00000000">
            <w:r>
              <w:t>Пальвинский Артемий Германович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6</w:t>
            </w:r>
          </w:p>
        </w:tc>
        <w:tc>
          <w:tcPr>
            <w:tcW w:w="2880" w:type="dxa"/>
          </w:tcPr>
          <w:p w:rsidR="003359AE" w:rsidRDefault="00000000">
            <w:r>
              <w:t>Согомонян Инга Александровна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7</w:t>
            </w:r>
          </w:p>
        </w:tc>
        <w:tc>
          <w:tcPr>
            <w:tcW w:w="2880" w:type="dxa"/>
          </w:tcPr>
          <w:p w:rsidR="003359AE" w:rsidRDefault="00000000">
            <w:r>
              <w:t>Соляник Юлия Вячеславовна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8</w:t>
            </w:r>
          </w:p>
        </w:tc>
        <w:tc>
          <w:tcPr>
            <w:tcW w:w="2880" w:type="dxa"/>
          </w:tcPr>
          <w:p w:rsidR="003359AE" w:rsidRDefault="00000000">
            <w:r>
              <w:t>Алдамова Ирина Малхазовна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9</w:t>
            </w:r>
          </w:p>
        </w:tc>
        <w:tc>
          <w:tcPr>
            <w:tcW w:w="2880" w:type="dxa"/>
          </w:tcPr>
          <w:p w:rsidR="003359AE" w:rsidRDefault="00000000">
            <w:r>
              <w:t>Гаврилова Наталия Юрьевна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10</w:t>
            </w:r>
          </w:p>
        </w:tc>
        <w:tc>
          <w:tcPr>
            <w:tcW w:w="2880" w:type="dxa"/>
          </w:tcPr>
          <w:p w:rsidR="003359AE" w:rsidRDefault="00000000">
            <w:r>
              <w:t>Девлетханова Зухра Агавердиевна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11</w:t>
            </w:r>
          </w:p>
        </w:tc>
        <w:tc>
          <w:tcPr>
            <w:tcW w:w="2880" w:type="dxa"/>
          </w:tcPr>
          <w:p w:rsidR="003359AE" w:rsidRDefault="00000000">
            <w:r>
              <w:t>Андрунь Анастасия Сергеевна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lastRenderedPageBreak/>
              <w:t>12</w:t>
            </w:r>
          </w:p>
        </w:tc>
        <w:tc>
          <w:tcPr>
            <w:tcW w:w="2880" w:type="dxa"/>
          </w:tcPr>
          <w:p w:rsidR="003359AE" w:rsidRDefault="00000000">
            <w:r>
              <w:t>Коготыжева Сабина Хашауавна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13</w:t>
            </w:r>
          </w:p>
        </w:tc>
        <w:tc>
          <w:tcPr>
            <w:tcW w:w="2880" w:type="dxa"/>
          </w:tcPr>
          <w:p w:rsidR="003359AE" w:rsidRDefault="00000000">
            <w:r>
              <w:t>Богданова Мария Александровна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14</w:t>
            </w:r>
          </w:p>
        </w:tc>
        <w:tc>
          <w:tcPr>
            <w:tcW w:w="2880" w:type="dxa"/>
          </w:tcPr>
          <w:p w:rsidR="003359AE" w:rsidRDefault="00000000">
            <w:r>
              <w:t>Сырнева Дарья Андреевна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15</w:t>
            </w:r>
          </w:p>
        </w:tc>
        <w:tc>
          <w:tcPr>
            <w:tcW w:w="2880" w:type="dxa"/>
          </w:tcPr>
          <w:p w:rsidR="003359AE" w:rsidRDefault="00000000">
            <w:r>
              <w:t>Сёмушкина Ирина Викторовна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16</w:t>
            </w:r>
          </w:p>
        </w:tc>
        <w:tc>
          <w:tcPr>
            <w:tcW w:w="2880" w:type="dxa"/>
          </w:tcPr>
          <w:p w:rsidR="003359AE" w:rsidRDefault="00000000">
            <w:r>
              <w:t>Гордеева Ольга Николаевна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17</w:t>
            </w:r>
          </w:p>
        </w:tc>
        <w:tc>
          <w:tcPr>
            <w:tcW w:w="2880" w:type="dxa"/>
          </w:tcPr>
          <w:p w:rsidR="003359AE" w:rsidRDefault="00000000">
            <w:r>
              <w:t>Маринчева Ольга Викторовна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18</w:t>
            </w:r>
          </w:p>
        </w:tc>
        <w:tc>
          <w:tcPr>
            <w:tcW w:w="2880" w:type="dxa"/>
          </w:tcPr>
          <w:p w:rsidR="003359AE" w:rsidRDefault="00000000">
            <w:r>
              <w:t>Захарова Светлана Федоровна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19</w:t>
            </w:r>
          </w:p>
        </w:tc>
        <w:tc>
          <w:tcPr>
            <w:tcW w:w="2880" w:type="dxa"/>
          </w:tcPr>
          <w:p w:rsidR="003359AE" w:rsidRDefault="00000000">
            <w:r>
              <w:t>Изотова Лина Александровна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20</w:t>
            </w:r>
          </w:p>
        </w:tc>
        <w:tc>
          <w:tcPr>
            <w:tcW w:w="2880" w:type="dxa"/>
          </w:tcPr>
          <w:p w:rsidR="003359AE" w:rsidRDefault="00000000">
            <w:r>
              <w:t>Щербинина Юлия Анатольевна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  <w:tr w:rsidR="003359AE">
        <w:tc>
          <w:tcPr>
            <w:tcW w:w="2880" w:type="dxa"/>
          </w:tcPr>
          <w:p w:rsidR="003359AE" w:rsidRDefault="00000000">
            <w:r>
              <w:t>21</w:t>
            </w:r>
          </w:p>
        </w:tc>
        <w:tc>
          <w:tcPr>
            <w:tcW w:w="2880" w:type="dxa"/>
          </w:tcPr>
          <w:p w:rsidR="003359AE" w:rsidRDefault="00000000">
            <w:r>
              <w:t>Омарова Вита Анатольевна</w:t>
            </w:r>
          </w:p>
        </w:tc>
        <w:tc>
          <w:tcPr>
            <w:tcW w:w="2880" w:type="dxa"/>
          </w:tcPr>
          <w:p w:rsidR="003359AE" w:rsidRDefault="00000000">
            <w:r>
              <w:t>30.06.2025</w:t>
            </w:r>
          </w:p>
        </w:tc>
      </w:tr>
    </w:tbl>
    <w:p w:rsidR="003359AE" w:rsidRDefault="00000000">
      <w:r>
        <w:br/>
        <w:t>Председатель: М. А. Ярошенко</w:t>
      </w:r>
    </w:p>
    <w:p w:rsidR="003359AE" w:rsidRDefault="00000000">
      <w:r>
        <w:t>Ответственный секретарь: Е. Ю. Лазарева</w:t>
      </w:r>
    </w:p>
    <w:sectPr w:rsidR="003359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5649383">
    <w:abstractNumId w:val="8"/>
  </w:num>
  <w:num w:numId="2" w16cid:durableId="103110885">
    <w:abstractNumId w:val="6"/>
  </w:num>
  <w:num w:numId="3" w16cid:durableId="1758938081">
    <w:abstractNumId w:val="5"/>
  </w:num>
  <w:num w:numId="4" w16cid:durableId="1492988805">
    <w:abstractNumId w:val="4"/>
  </w:num>
  <w:num w:numId="5" w16cid:durableId="1809979830">
    <w:abstractNumId w:val="7"/>
  </w:num>
  <w:num w:numId="6" w16cid:durableId="2037803026">
    <w:abstractNumId w:val="3"/>
  </w:num>
  <w:num w:numId="7" w16cid:durableId="1585065998">
    <w:abstractNumId w:val="2"/>
  </w:num>
  <w:num w:numId="8" w16cid:durableId="1812865248">
    <w:abstractNumId w:val="1"/>
  </w:num>
  <w:num w:numId="9" w16cid:durableId="21018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59AE"/>
    <w:rsid w:val="00680947"/>
    <w:rsid w:val="008F17F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B31832C-8F9E-4BC2-9C2F-A887574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1567</Characters>
  <Application>Microsoft Office Word</Application>
  <DocSecurity>0</DocSecurity>
  <Lines>104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Владимир Гегечкори</cp:lastModifiedBy>
  <cp:revision>2</cp:revision>
  <dcterms:created xsi:type="dcterms:W3CDTF">2013-12-23T23:15:00Z</dcterms:created>
  <dcterms:modified xsi:type="dcterms:W3CDTF">2025-07-01T13:46:00Z</dcterms:modified>
  <cp:category/>
</cp:coreProperties>
</file>