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5D92E5" w14:textId="73B4D1E4" w:rsidR="000C3807" w:rsidRPr="00D830BE" w:rsidRDefault="00000000">
      <w:p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830BE">
        <w:rPr>
          <w:rFonts w:ascii="Times New Roman" w:hAnsi="Times New Roman" w:cs="Times New Roman"/>
          <w:b/>
          <w:bCs/>
          <w:sz w:val="24"/>
          <w:szCs w:val="24"/>
          <w:lang w:val="ru-RU"/>
        </w:rPr>
        <w:t>П.3.9</w:t>
      </w:r>
      <w:r w:rsidR="00147CF7" w:rsidRPr="00D830B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47CF7" w:rsidRPr="00D830BE">
        <w:rPr>
          <w:rFonts w:ascii="Times New Roman" w:hAnsi="Times New Roman" w:cs="Times New Roman"/>
          <w:sz w:val="24"/>
          <w:szCs w:val="24"/>
          <w:lang w:val="ru-RU"/>
        </w:rPr>
        <w:t>Участие вуза</w:t>
      </w:r>
      <w:r w:rsidR="00147CF7" w:rsidRPr="00D830BE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="00147CF7" w:rsidRPr="00D830BE">
        <w:rPr>
          <w:rFonts w:ascii="Times New Roman" w:hAnsi="Times New Roman" w:cs="Times New Roman"/>
          <w:sz w:val="24"/>
          <w:szCs w:val="24"/>
          <w:lang w:val="ru-RU"/>
        </w:rPr>
        <w:t>в физкультурно-спортивных</w:t>
      </w:r>
      <w:r w:rsidR="00147CF7" w:rsidRPr="00D830BE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="00147CF7" w:rsidRPr="00D830BE">
        <w:rPr>
          <w:rFonts w:ascii="Times New Roman" w:hAnsi="Times New Roman" w:cs="Times New Roman"/>
          <w:sz w:val="24"/>
          <w:szCs w:val="24"/>
          <w:lang w:val="ru-RU"/>
        </w:rPr>
        <w:t>мероприятиях</w:t>
      </w:r>
    </w:p>
    <w:p w14:paraId="7B9B32B4" w14:textId="11DBFC18" w:rsidR="003F1DEC" w:rsidRPr="00D830BE" w:rsidRDefault="003F1DEC">
      <w:p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830B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D830B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D830BE">
        <w:rPr>
          <w:rFonts w:ascii="Times New Roman" w:hAnsi="Times New Roman" w:cs="Times New Roman"/>
          <w:sz w:val="24"/>
          <w:szCs w:val="24"/>
          <w:lang w:val="ru-RU"/>
        </w:rPr>
        <w:t>международным</w:t>
      </w:r>
      <w:r w:rsidRPr="00D830B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830BE">
        <w:rPr>
          <w:rFonts w:ascii="Times New Roman" w:hAnsi="Times New Roman" w:cs="Times New Roman"/>
          <w:spacing w:val="-2"/>
          <w:sz w:val="24"/>
          <w:szCs w:val="24"/>
          <w:lang w:val="ru-RU"/>
        </w:rPr>
        <w:t>участием:</w:t>
      </w:r>
    </w:p>
    <w:p w14:paraId="7F344097" w14:textId="78222ACB" w:rsidR="003F1DEC" w:rsidRPr="00D830BE" w:rsidRDefault="00147CF7">
      <w:p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r w:rsidRPr="00D830BE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3F1DEC" w:rsidRPr="00D830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30BE">
        <w:rPr>
          <w:rFonts w:ascii="Times New Roman" w:hAnsi="Times New Roman" w:cs="Times New Roman"/>
          <w:sz w:val="24"/>
          <w:szCs w:val="24"/>
          <w:lang w:val="ru-RU"/>
        </w:rPr>
        <w:t xml:space="preserve">международные соревнования среди студентов медицинских вузов Беларуси и России на Кубок ректора Гомельского государственного медицинского университета - </w:t>
      </w:r>
      <w:hyperlink r:id="rId5" w:history="1">
        <w:r w:rsidRPr="00D830BE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https://vk.com/wall-132953212_2326</w:t>
        </w:r>
      </w:hyperlink>
    </w:p>
    <w:p w14:paraId="5D91861B" w14:textId="63D56DDD" w:rsidR="003F1DEC" w:rsidRPr="00D830BE" w:rsidRDefault="003F1DEC">
      <w:pPr>
        <w:spacing w:beforeAutospacing="1" w:afterAutospacing="1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830BE">
        <w:rPr>
          <w:rFonts w:ascii="Times New Roman" w:hAnsi="Times New Roman" w:cs="Times New Roman"/>
          <w:sz w:val="24"/>
          <w:szCs w:val="24"/>
        </w:rPr>
        <w:t>федерального</w:t>
      </w:r>
      <w:proofErr w:type="spellEnd"/>
      <w:r w:rsidRPr="00D830B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D830BE">
        <w:rPr>
          <w:rFonts w:ascii="Times New Roman" w:hAnsi="Times New Roman" w:cs="Times New Roman"/>
          <w:spacing w:val="-2"/>
          <w:sz w:val="24"/>
          <w:szCs w:val="24"/>
        </w:rPr>
        <w:t>уровня</w:t>
      </w:r>
      <w:proofErr w:type="spellEnd"/>
      <w:r w:rsidRPr="00D830B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: </w:t>
      </w:r>
    </w:p>
    <w:p w14:paraId="2A9DC71B" w14:textId="77777777" w:rsidR="003F1DEC" w:rsidRPr="00D830BE" w:rsidRDefault="003F1DEC" w:rsidP="003F1DEC">
      <w:pPr>
        <w:pStyle w:val="aff8"/>
        <w:numPr>
          <w:ilvl w:val="0"/>
          <w:numId w:val="11"/>
        </w:numPr>
        <w:tabs>
          <w:tab w:val="clear" w:pos="425"/>
        </w:tabs>
        <w:rPr>
          <w:rStyle w:val="aa"/>
          <w:rFonts w:ascii="Times New Roman" w:hAnsi="Times New Roman" w:cs="Times New Roman"/>
          <w:color w:val="auto"/>
          <w:u w:val="none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>Russian Cheer Open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- </w:t>
      </w:r>
      <w:hyperlink r:id="rId6" w:tgtFrame="https://chat.deepseek.com/a/chat/s/_blank" w:history="1">
        <w:r w:rsidRPr="00D830BE">
          <w:rPr>
            <w:rStyle w:val="aa"/>
            <w:rFonts w:ascii="Times New Roman" w:hAnsi="Times New Roman" w:cs="Times New Roman"/>
          </w:rPr>
          <w:t>https://vk.com/wall-226877062_64</w:t>
        </w:r>
      </w:hyperlink>
    </w:p>
    <w:p w14:paraId="5C91382C" w14:textId="77777777" w:rsidR="003F1DEC" w:rsidRPr="00D830BE" w:rsidRDefault="003F1DEC" w:rsidP="003F1DEC">
      <w:pPr>
        <w:pStyle w:val="aff8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19 этап кубка Москвы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7" w:tgtFrame="https://chat.deepseek.com/a/chat/s/_blank" w:history="1">
        <w:r w:rsidRPr="00D830BE">
          <w:rPr>
            <w:rStyle w:val="aa"/>
            <w:rFonts w:ascii="Times New Roman" w:hAnsi="Times New Roman" w:cs="Times New Roman"/>
          </w:rPr>
          <w:t>https</w:t>
        </w:r>
        <w:r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Pr="00D830BE">
          <w:rPr>
            <w:rStyle w:val="aa"/>
            <w:rFonts w:ascii="Times New Roman" w:hAnsi="Times New Roman" w:cs="Times New Roman"/>
          </w:rPr>
          <w:t>com</w:t>
        </w:r>
        <w:r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Pr="00D830BE">
          <w:rPr>
            <w:rStyle w:val="aa"/>
            <w:rFonts w:ascii="Times New Roman" w:hAnsi="Times New Roman" w:cs="Times New Roman"/>
          </w:rPr>
          <w:t>wall</w:t>
        </w:r>
        <w:r w:rsidRPr="00D830BE">
          <w:rPr>
            <w:rStyle w:val="aa"/>
            <w:rFonts w:ascii="Times New Roman" w:hAnsi="Times New Roman" w:cs="Times New Roman"/>
            <w:lang w:val="ru-RU"/>
          </w:rPr>
          <w:t>-224298810_74</w:t>
        </w:r>
      </w:hyperlink>
    </w:p>
    <w:p w14:paraId="1C302183" w14:textId="77777777" w:rsidR="003F1DEC" w:rsidRPr="00D830BE" w:rsidRDefault="003F1DEC" w:rsidP="003F1DEC">
      <w:pPr>
        <w:pStyle w:val="aff8"/>
        <w:numPr>
          <w:ilvl w:val="0"/>
          <w:numId w:val="11"/>
        </w:numPr>
        <w:tabs>
          <w:tab w:val="clear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Всероссийские соревнование по регби пляжное среди студентов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8" w:tgtFrame="https://chat.deepseek.com/a/chat/s/_blank" w:history="1">
        <w:r w:rsidRPr="00D830BE">
          <w:rPr>
            <w:rStyle w:val="aa"/>
            <w:rFonts w:ascii="Times New Roman" w:hAnsi="Times New Roman" w:cs="Times New Roman"/>
          </w:rPr>
          <w:t>https</w:t>
        </w:r>
        <w:r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Pr="00D830BE">
          <w:rPr>
            <w:rStyle w:val="aa"/>
            <w:rFonts w:ascii="Times New Roman" w:hAnsi="Times New Roman" w:cs="Times New Roman"/>
          </w:rPr>
          <w:t>com</w:t>
        </w:r>
        <w:r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Pr="00D830BE">
          <w:rPr>
            <w:rStyle w:val="aa"/>
            <w:rFonts w:ascii="Times New Roman" w:hAnsi="Times New Roman" w:cs="Times New Roman"/>
          </w:rPr>
          <w:t>wall</w:t>
        </w:r>
        <w:r w:rsidRPr="00D830BE">
          <w:rPr>
            <w:rStyle w:val="aa"/>
            <w:rFonts w:ascii="Times New Roman" w:hAnsi="Times New Roman" w:cs="Times New Roman"/>
            <w:lang w:val="ru-RU"/>
          </w:rPr>
          <w:t>-211904952_296</w:t>
        </w:r>
      </w:hyperlink>
    </w:p>
    <w:p w14:paraId="71CCCD29" w14:textId="77777777" w:rsidR="000E4B24" w:rsidRPr="00D830BE" w:rsidRDefault="000E4B24" w:rsidP="000E4B24">
      <w:pPr>
        <w:pStyle w:val="aff8"/>
        <w:numPr>
          <w:ilvl w:val="0"/>
          <w:numId w:val="11"/>
        </w:numPr>
        <w:tabs>
          <w:tab w:val="clear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ФРЛ "Трудовые резервы"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9" w:tgtFrame="https://chat.deepseek.com/a/chat/s/_blank" w:history="1">
        <w:r w:rsidRPr="00D830BE">
          <w:rPr>
            <w:rStyle w:val="aa"/>
            <w:rFonts w:ascii="Times New Roman" w:hAnsi="Times New Roman" w:cs="Times New Roman"/>
          </w:rPr>
          <w:t>https</w:t>
        </w:r>
        <w:r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Pr="00D830BE">
          <w:rPr>
            <w:rStyle w:val="aa"/>
            <w:rFonts w:ascii="Times New Roman" w:hAnsi="Times New Roman" w:cs="Times New Roman"/>
          </w:rPr>
          <w:t>t</w:t>
        </w:r>
        <w:r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Pr="00D830BE">
          <w:rPr>
            <w:rStyle w:val="aa"/>
            <w:rFonts w:ascii="Times New Roman" w:hAnsi="Times New Roman" w:cs="Times New Roman"/>
          </w:rPr>
          <w:t>me</w:t>
        </w:r>
        <w:r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Pr="00D830BE">
          <w:rPr>
            <w:rStyle w:val="aa"/>
            <w:rFonts w:ascii="Times New Roman" w:hAnsi="Times New Roman" w:cs="Times New Roman"/>
          </w:rPr>
          <w:t>sechenov</w:t>
        </w:r>
        <w:r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Pr="00D830BE">
          <w:rPr>
            <w:rStyle w:val="aa"/>
            <w:rFonts w:ascii="Times New Roman" w:hAnsi="Times New Roman" w:cs="Times New Roman"/>
          </w:rPr>
          <w:t>rugby</w:t>
        </w:r>
        <w:r w:rsidRPr="00D830BE">
          <w:rPr>
            <w:rStyle w:val="aa"/>
            <w:rFonts w:ascii="Times New Roman" w:hAnsi="Times New Roman" w:cs="Times New Roman"/>
            <w:lang w:val="ru-RU"/>
          </w:rPr>
          <w:t>/445?</w:t>
        </w:r>
        <w:r w:rsidRPr="00D830BE">
          <w:rPr>
            <w:rStyle w:val="aa"/>
            <w:rFonts w:ascii="Times New Roman" w:hAnsi="Times New Roman" w:cs="Times New Roman"/>
          </w:rPr>
          <w:t>single</w:t>
        </w:r>
      </w:hyperlink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/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10" w:tgtFrame="https://chat.deepseek.com/a/chat/s/_blank" w:history="1">
        <w:r w:rsidRPr="00D830BE">
          <w:rPr>
            <w:rStyle w:val="aa"/>
            <w:rFonts w:ascii="Times New Roman" w:hAnsi="Times New Roman" w:cs="Times New Roman"/>
          </w:rPr>
          <w:t>https</w:t>
        </w:r>
        <w:r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Pr="00D830BE">
          <w:rPr>
            <w:rStyle w:val="aa"/>
            <w:rFonts w:ascii="Times New Roman" w:hAnsi="Times New Roman" w:cs="Times New Roman"/>
          </w:rPr>
          <w:t>vk</w:t>
        </w:r>
        <w:r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Pr="00D830BE">
          <w:rPr>
            <w:rStyle w:val="aa"/>
            <w:rFonts w:ascii="Times New Roman" w:hAnsi="Times New Roman" w:cs="Times New Roman"/>
          </w:rPr>
          <w:t>com</w:t>
        </w:r>
        <w:r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Pr="00D830BE">
          <w:rPr>
            <w:rStyle w:val="aa"/>
            <w:rFonts w:ascii="Times New Roman" w:hAnsi="Times New Roman" w:cs="Times New Roman"/>
          </w:rPr>
          <w:t>wall</w:t>
        </w:r>
        <w:r w:rsidRPr="00D830BE">
          <w:rPr>
            <w:rStyle w:val="aa"/>
            <w:rFonts w:ascii="Times New Roman" w:hAnsi="Times New Roman" w:cs="Times New Roman"/>
            <w:lang w:val="ru-RU"/>
          </w:rPr>
          <w:t>-211904952_299</w:t>
        </w:r>
      </w:hyperlink>
    </w:p>
    <w:p w14:paraId="1DBEBB62" w14:textId="77777777" w:rsidR="000E4B24" w:rsidRPr="00D830BE" w:rsidRDefault="000E4B24" w:rsidP="000E4B24">
      <w:pPr>
        <w:pStyle w:val="aff8"/>
        <w:numPr>
          <w:ilvl w:val="0"/>
          <w:numId w:val="11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Легкий кубок АССК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11" w:tgtFrame="https://chat.deepseek.com/a/chat/s/_blank" w:history="1">
        <w:r w:rsidRPr="00D830BE">
          <w:rPr>
            <w:rStyle w:val="aa"/>
            <w:rFonts w:ascii="Times New Roman" w:hAnsi="Times New Roman" w:cs="Times New Roman"/>
          </w:rPr>
          <w:t>https</w:t>
        </w:r>
        <w:r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Pr="00D830BE">
          <w:rPr>
            <w:rStyle w:val="aa"/>
            <w:rFonts w:ascii="Times New Roman" w:hAnsi="Times New Roman" w:cs="Times New Roman"/>
          </w:rPr>
          <w:t>t</w:t>
        </w:r>
        <w:r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Pr="00D830BE">
          <w:rPr>
            <w:rStyle w:val="aa"/>
            <w:rFonts w:ascii="Times New Roman" w:hAnsi="Times New Roman" w:cs="Times New Roman"/>
          </w:rPr>
          <w:t>me</w:t>
        </w:r>
        <w:r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Pr="00D830BE">
          <w:rPr>
            <w:rStyle w:val="aa"/>
            <w:rFonts w:ascii="Times New Roman" w:hAnsi="Times New Roman" w:cs="Times New Roman"/>
          </w:rPr>
          <w:t>basktbbll</w:t>
        </w:r>
        <w:proofErr w:type="spellEnd"/>
        <w:r w:rsidRPr="00D830BE">
          <w:rPr>
            <w:rStyle w:val="aa"/>
            <w:rFonts w:ascii="Times New Roman" w:hAnsi="Times New Roman" w:cs="Times New Roman"/>
            <w:lang w:val="ru-RU"/>
          </w:rPr>
          <w:t>/99</w:t>
        </w:r>
      </w:hyperlink>
    </w:p>
    <w:p w14:paraId="077F02C0" w14:textId="77777777" w:rsidR="003F1DEC" w:rsidRPr="00D830BE" w:rsidRDefault="003F1DEC" w:rsidP="003F1DEC">
      <w:pPr>
        <w:pStyle w:val="aff8"/>
        <w:tabs>
          <w:tab w:val="left" w:pos="425"/>
        </w:tabs>
        <w:rPr>
          <w:rFonts w:ascii="Times New Roman" w:hAnsi="Times New Roman" w:cs="Times New Roman"/>
          <w:lang w:val="ru-RU"/>
        </w:rPr>
      </w:pPr>
    </w:p>
    <w:p w14:paraId="495A06B2" w14:textId="1DC945BB" w:rsidR="003F1DEC" w:rsidRPr="00D830BE" w:rsidRDefault="000E4B24" w:rsidP="003F1DEC">
      <w:pPr>
        <w:pStyle w:val="aff8"/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Fonts w:ascii="Times New Roman" w:hAnsi="Times New Roman" w:cs="Times New Roman"/>
          <w:lang w:val="ru-RU"/>
        </w:rPr>
        <w:t>регионального</w:t>
      </w:r>
      <w:r w:rsidRPr="00D830BE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D830BE">
        <w:rPr>
          <w:rFonts w:ascii="Times New Roman" w:hAnsi="Times New Roman" w:cs="Times New Roman"/>
          <w:spacing w:val="-2"/>
          <w:lang w:val="ru-RU"/>
        </w:rPr>
        <w:t xml:space="preserve">уровня: </w:t>
      </w:r>
    </w:p>
    <w:p w14:paraId="5DC772AE" w14:textId="77777777" w:rsidR="003F1DEC" w:rsidRPr="00D830BE" w:rsidRDefault="003F1DEC" w:rsidP="003F1DEC">
      <w:pPr>
        <w:pStyle w:val="aff8"/>
        <w:tabs>
          <w:tab w:val="left" w:pos="425"/>
        </w:tabs>
        <w:rPr>
          <w:rFonts w:ascii="Times New Roman" w:hAnsi="Times New Roman" w:cs="Times New Roman"/>
          <w:lang w:val="ru-RU"/>
        </w:rPr>
      </w:pPr>
    </w:p>
    <w:p w14:paraId="21397A08" w14:textId="7BD7D84F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МССИ Женский футбол Высшая лига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12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-87356673_729</w:t>
        </w:r>
      </w:hyperlink>
    </w:p>
    <w:p w14:paraId="12635E08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эстафета 4</w:t>
      </w: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>x</w:t>
      </w: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100 в рамках программы </w:t>
      </w:r>
      <w:proofErr w:type="spellStart"/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СТУДзаБЕГ</w:t>
      </w:r>
      <w:proofErr w:type="spellEnd"/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13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-224796214_264</w:t>
        </w:r>
      </w:hyperlink>
    </w:p>
    <w:p w14:paraId="553EF271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кросс «</w:t>
      </w:r>
      <w:proofErr w:type="spellStart"/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Лисяя</w:t>
      </w:r>
      <w:proofErr w:type="spellEnd"/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гора» смешанная эстафета 4</w:t>
      </w: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>x</w:t>
      </w: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1км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14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-224796214_267</w:t>
        </w:r>
      </w:hyperlink>
    </w:p>
    <w:p w14:paraId="1D794BBF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МССИ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15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-224298280_25</w:t>
        </w:r>
      </w:hyperlink>
    </w:p>
    <w:p w14:paraId="2FF76322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Кубок Москвы по </w:t>
      </w:r>
      <w:proofErr w:type="spellStart"/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армреслингу</w:t>
      </w:r>
      <w:proofErr w:type="spellEnd"/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16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-225259243_4</w:t>
        </w:r>
      </w:hyperlink>
    </w:p>
    <w:p w14:paraId="35EC7503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proofErr w:type="spellStart"/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мсси</w:t>
      </w:r>
      <w:proofErr w:type="spellEnd"/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1 тур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17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sechenov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rugby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/477</w:t>
        </w:r>
      </w:hyperlink>
    </w:p>
    <w:p w14:paraId="31E485BB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Московский Марафон Студенческая эстафета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18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-224796214_296</w:t>
        </w:r>
      </w:hyperlink>
    </w:p>
    <w:p w14:paraId="2EB6FD0A" w14:textId="5875741E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Матч с МГЛУ в рамках МССИ-АСБ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19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-224298205_16</w:t>
        </w:r>
      </w:hyperlink>
    </w:p>
    <w:p w14:paraId="1B86080B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МССИ Женский футбол Высшая лига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20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-87356673_731</w:t>
        </w:r>
      </w:hyperlink>
    </w:p>
    <w:p w14:paraId="76059B0D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МССИ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21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-224298300_4</w:t>
        </w:r>
      </w:hyperlink>
    </w:p>
    <w:p w14:paraId="6554C95B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МССИ 2 тур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22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sechenov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rugby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/483</w:t>
        </w:r>
      </w:hyperlink>
    </w:p>
    <w:p w14:paraId="0A37666F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Матч со СТАНКИН в рамках МССИ-АСБ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23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burevestnik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basketball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/20</w:t>
        </w:r>
      </w:hyperlink>
    </w:p>
    <w:p w14:paraId="6C47D44F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МССИ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24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-224298300_7</w:t>
        </w:r>
      </w:hyperlink>
    </w:p>
    <w:p w14:paraId="4F445F38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Первенство среди медицинских вузов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25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-224298810_54</w:t>
        </w:r>
      </w:hyperlink>
    </w:p>
    <w:p w14:paraId="7D5AD519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МССИ Женский футбол Высшая лига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26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-87356673_741</w:t>
        </w:r>
      </w:hyperlink>
    </w:p>
    <w:p w14:paraId="482D0168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Матч с МИФИ-2 в рамках МССИ-АСБ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27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burevestnik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basketball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/38</w:t>
        </w:r>
      </w:hyperlink>
    </w:p>
    <w:p w14:paraId="06F90E12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Матч с МЭИ-2 в рамках МССИ-АСБ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28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burevestnik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basketball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/41</w:t>
        </w:r>
      </w:hyperlink>
    </w:p>
    <w:p w14:paraId="177A4B14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Матч с МТУСИ в рамках МССИ-АСБ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29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burevestnik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basketball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/51</w:t>
        </w:r>
      </w:hyperlink>
    </w:p>
    <w:p w14:paraId="5D68AAA1" w14:textId="7E7026D6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МССИ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30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-224298300_15</w:t>
        </w:r>
      </w:hyperlink>
    </w:p>
    <w:p w14:paraId="18160A14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МССИ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31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-224298181_17</w:t>
        </w:r>
      </w:hyperlink>
    </w:p>
    <w:p w14:paraId="50464BF2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Квалификационный этап МССИ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32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-224298601_4</w:t>
        </w:r>
      </w:hyperlink>
    </w:p>
    <w:p w14:paraId="3BFEF416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МССИ Женский футбол Высшая лига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33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-87356673_751</w:t>
        </w:r>
      </w:hyperlink>
    </w:p>
    <w:p w14:paraId="6AD9C5A3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Матч с РУМ в рамках МССИ-АСБ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34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-224298205_19</w:t>
        </w:r>
      </w:hyperlink>
    </w:p>
    <w:p w14:paraId="3D1BB35B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Высшая лига МССИ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35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-224298601_12</w:t>
        </w:r>
      </w:hyperlink>
    </w:p>
    <w:p w14:paraId="3E2F0AA8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МССИ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36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-224298181_19</w:t>
        </w:r>
      </w:hyperlink>
    </w:p>
    <w:p w14:paraId="20C694CE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МССИ Женский футбол Высшая лига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37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-224298300_19</w:t>
        </w:r>
      </w:hyperlink>
    </w:p>
    <w:p w14:paraId="5E555CA2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МССИ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38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-87356673_755</w:t>
        </w:r>
      </w:hyperlink>
    </w:p>
    <w:p w14:paraId="07BC8B17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Матч с РТУ-МИРЭА-2 в рамках МССИ-АСБ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39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burevestnik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basketball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/51</w:t>
        </w:r>
      </w:hyperlink>
    </w:p>
    <w:p w14:paraId="1DBE4BC6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Кубок Москвы по регби на снегу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40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sechenov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rugby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/498</w:t>
        </w:r>
      </w:hyperlink>
    </w:p>
    <w:p w14:paraId="7B02F327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Первенство Москвы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41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-225259243_20</w:t>
        </w:r>
      </w:hyperlink>
    </w:p>
    <w:p w14:paraId="78B1933C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Первенство Москвы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42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-224298810_75</w:t>
        </w:r>
      </w:hyperlink>
    </w:p>
    <w:p w14:paraId="60AC70DB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Тур высшего дивизиона "Центр" АСБ в городе Воронеж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43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burevestnik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basketball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/29?</w:t>
        </w:r>
        <w:r w:rsidR="000C3807" w:rsidRPr="00D830BE">
          <w:rPr>
            <w:rStyle w:val="aa"/>
            <w:rFonts w:ascii="Times New Roman" w:hAnsi="Times New Roman" w:cs="Times New Roman"/>
          </w:rPr>
          <w:t>single</w:t>
        </w:r>
      </w:hyperlink>
    </w:p>
    <w:p w14:paraId="64B33EAD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Тур высшего дивизиона "Золотое кольцо" АСБ в городе Москва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44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burevestnik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basketball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/53</w:t>
        </w:r>
      </w:hyperlink>
    </w:p>
    <w:p w14:paraId="78ECA042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lastRenderedPageBreak/>
        <w:t>Чемпионат России по флаг-футболу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45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-6316182_8950</w:t>
        </w:r>
      </w:hyperlink>
    </w:p>
    <w:p w14:paraId="292D96BD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МССИ, Московская Федерация Волейбола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46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-224298280_26</w:t>
        </w:r>
      </w:hyperlink>
    </w:p>
    <w:p w14:paraId="3FEB9241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Всероссийские соревнования среди студентов </w:t>
      </w:r>
      <w:proofErr w:type="spellStart"/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мед.вузов</w:t>
      </w:r>
      <w:proofErr w:type="spellEnd"/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"Кубок Медика"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47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-132953212_1904</w:t>
        </w:r>
      </w:hyperlink>
    </w:p>
    <w:p w14:paraId="4A9F006E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Всероссийские соревнования среди студентов по керлингу в дисциплине «смешанные пары»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48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-209421148_1733</w:t>
        </w:r>
      </w:hyperlink>
    </w:p>
    <w:p w14:paraId="6842F4A5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1 тур АСБ. Высший дивизион «Центр»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49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-132953212_1783</w:t>
        </w:r>
      </w:hyperlink>
    </w:p>
    <w:p w14:paraId="79926521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Турнир МСКЛ+ (Московская Студенческая Киберспортивная Лига) </w:t>
      </w: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>CS</w:t>
      </w: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2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50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cybermos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ru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tournament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counter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</w:t>
        </w:r>
        <w:r w:rsidR="000C3807" w:rsidRPr="00D830BE">
          <w:rPr>
            <w:rStyle w:val="aa"/>
            <w:rFonts w:ascii="Times New Roman" w:hAnsi="Times New Roman" w:cs="Times New Roman"/>
          </w:rPr>
          <w:t>strike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-2/</w:t>
        </w:r>
        <w:r w:rsidR="000C3807" w:rsidRPr="00D830BE">
          <w:rPr>
            <w:rStyle w:val="aa"/>
            <w:rFonts w:ascii="Times New Roman" w:hAnsi="Times New Roman" w:cs="Times New Roman"/>
          </w:rPr>
          <w:t>online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zapad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-</w:t>
        </w:r>
        <w:r w:rsidR="000C3807" w:rsidRPr="00D830BE">
          <w:rPr>
            <w:rStyle w:val="aa"/>
            <w:rFonts w:ascii="Times New Roman" w:hAnsi="Times New Roman" w:cs="Times New Roman"/>
          </w:rPr>
          <w:t>cs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-2-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mskl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-4-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sezon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-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gruppovoy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-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etap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</w:hyperlink>
    </w:p>
    <w:p w14:paraId="57326F9B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 xml:space="preserve">StarCraft II: </w:t>
      </w:r>
      <w:proofErr w:type="spellStart"/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>Турнир</w:t>
      </w:r>
      <w:proofErr w:type="spellEnd"/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 xml:space="preserve"> МСКЛ+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- </w:t>
      </w:r>
      <w:hyperlink r:id="rId51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https://cybermos.ru/tournament/sc2/online/zapad-starcraft-ii-mskl-4-sezon-gruppovoy-etap/</w:t>
        </w:r>
      </w:hyperlink>
    </w:p>
    <w:p w14:paraId="7983D8F9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 xml:space="preserve">League of Legends: </w:t>
      </w:r>
      <w:proofErr w:type="spellStart"/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>Турнир</w:t>
      </w:r>
      <w:proofErr w:type="spellEnd"/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 xml:space="preserve"> МСКЛ+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- </w:t>
      </w:r>
      <w:hyperlink r:id="rId52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https://cybermos.ru/tournament/lol/online/zapad-league-of-legends-mskl-4-sezon-gruppovoy-etap/</w:t>
        </w:r>
      </w:hyperlink>
    </w:p>
    <w:p w14:paraId="3BC26992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>MLBB</w:t>
      </w: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: Турнир МСКЛ+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53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cybermos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ru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tournament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mlbb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online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zapad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-</w:t>
        </w:r>
        <w:r w:rsidR="000C3807" w:rsidRPr="00D830BE">
          <w:rPr>
            <w:rStyle w:val="aa"/>
            <w:rFonts w:ascii="Times New Roman" w:hAnsi="Times New Roman" w:cs="Times New Roman"/>
          </w:rPr>
          <w:t>ml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bbm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-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skl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-4-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sezon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-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gruppovoy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-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etap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</w:hyperlink>
    </w:p>
    <w:p w14:paraId="578710E3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>HS</w:t>
      </w: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: Турнир МСКП+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54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cybermos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ru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tournament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hs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online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zapad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-</w:t>
        </w:r>
        <w:r w:rsidR="000C3807" w:rsidRPr="00D830BE">
          <w:rPr>
            <w:rStyle w:val="aa"/>
            <w:rFonts w:ascii="Times New Roman" w:hAnsi="Times New Roman" w:cs="Times New Roman"/>
          </w:rPr>
          <w:t>hearthstone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mskl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-4-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sezon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-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gruppovoy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-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etap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</w:hyperlink>
    </w:p>
    <w:p w14:paraId="5278DDDD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 xml:space="preserve">Valorant: </w:t>
      </w:r>
      <w:proofErr w:type="spellStart"/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>Турнир</w:t>
      </w:r>
      <w:proofErr w:type="spellEnd"/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 xml:space="preserve"> МСКП+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- </w:t>
      </w:r>
      <w:hyperlink r:id="rId55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https://cybermos.ru/tournament/valorant/online/zapad-valorant-mskl-4-sezon-gruppovoy-etap/</w:t>
        </w:r>
      </w:hyperlink>
    </w:p>
    <w:p w14:paraId="65C743D6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Всероссийские соревнования среди студентов по керлингу в дисциплине «керлинг-смешанный»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56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-209421148_1762</w:t>
        </w:r>
      </w:hyperlink>
    </w:p>
    <w:p w14:paraId="53ABAE8D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Тур высшего дивизиона "Центр" АСБ в городе Москва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57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-224298205_24</w:t>
        </w:r>
      </w:hyperlink>
    </w:p>
    <w:p w14:paraId="038D25C1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1 этап СКБС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58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sechenov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runners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club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/265</w:t>
        </w:r>
      </w:hyperlink>
    </w:p>
    <w:p w14:paraId="2DB69B23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МЭИ, Московская Федерация Волейбола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59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-224298280_29</w:t>
        </w:r>
      </w:hyperlink>
    </w:p>
    <w:p w14:paraId="33DAAE02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Кубок Москвы по регби 7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60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-132953212_1723</w:t>
        </w:r>
      </w:hyperlink>
    </w:p>
    <w:p w14:paraId="2156CEF0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МТУСИ, Московская Федерация Волейбола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61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-224298280_30</w:t>
        </w:r>
      </w:hyperlink>
    </w:p>
    <w:p w14:paraId="07AE5B0E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МССИ Московские студенческие спортивные игры 37 Соревнования по керлингу среди мужских и женских команд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62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-209421148_1900</w:t>
        </w:r>
      </w:hyperlink>
    </w:p>
    <w:p w14:paraId="05E770F7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>Teeline Just Sport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- </w:t>
      </w:r>
      <w:hyperlink r:id="rId63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https://vk.com/wall-209421148_1594</w:t>
        </w:r>
      </w:hyperlink>
    </w:p>
    <w:p w14:paraId="5B001566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Зимний чемпионат по легкой атлетике в программе </w:t>
      </w: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>XXXVII</w:t>
      </w: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МССИ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64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-224796214_341</w:t>
        </w:r>
      </w:hyperlink>
    </w:p>
    <w:p w14:paraId="1AC1EB7E" w14:textId="77777777" w:rsidR="000C3807" w:rsidRPr="00D830BE" w:rsidRDefault="00000000" w:rsidP="00D830BE">
      <w:pPr>
        <w:pStyle w:val="aff8"/>
        <w:numPr>
          <w:ilvl w:val="0"/>
          <w:numId w:val="12"/>
        </w:numPr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"Медики тоже играют в игры"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-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65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espotsmedicine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?</w:t>
        </w:r>
        <w:r w:rsidR="000C3807" w:rsidRPr="00D830BE">
          <w:rPr>
            <w:rStyle w:val="aa"/>
            <w:rFonts w:ascii="Times New Roman" w:hAnsi="Times New Roman" w:cs="Times New Roman"/>
          </w:rPr>
          <w:t>w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=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-199652750_13669</w:t>
        </w:r>
      </w:hyperlink>
    </w:p>
    <w:p w14:paraId="20B8142A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АССК МССИ 11х11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66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-224298713_44</w:t>
        </w:r>
      </w:hyperlink>
    </w:p>
    <w:p w14:paraId="25E1B25E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АССК МССИ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67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-224298713_43</w:t>
        </w:r>
      </w:hyperlink>
    </w:p>
    <w:p w14:paraId="233A451B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proofErr w:type="spellStart"/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Студлига</w:t>
      </w:r>
      <w:proofErr w:type="spellEnd"/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8х8 Серебро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68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-224298713_42</w:t>
        </w:r>
      </w:hyperlink>
    </w:p>
    <w:p w14:paraId="791E5D67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Чемпионат Москвы среди смешанных пар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69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sechenovcurl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/1231</w:t>
        </w:r>
      </w:hyperlink>
    </w:p>
    <w:p w14:paraId="21B0EA05" w14:textId="2CF53264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Чемпионат Москвы по регби-7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70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sechenov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rugby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/781</w:t>
        </w:r>
      </w:hyperlink>
    </w:p>
    <w:p w14:paraId="7511E52A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Чемпионат Москвы по регби-7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71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rugbymoscow</w:t>
        </w:r>
        <w:proofErr w:type="spellEnd"/>
      </w:hyperlink>
    </w:p>
    <w:p w14:paraId="25DFC12A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Турнир «Противостояние»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72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-225259243_220</w:t>
        </w:r>
      </w:hyperlink>
    </w:p>
    <w:p w14:paraId="3160FB3E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>III</w:t>
      </w: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кубок России по шахматам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73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-224298810_198</w:t>
        </w:r>
      </w:hyperlink>
    </w:p>
    <w:p w14:paraId="6DA95769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proofErr w:type="spellStart"/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УниверЛига</w:t>
      </w:r>
      <w:proofErr w:type="spellEnd"/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74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bballsechenova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/222</w:t>
        </w:r>
      </w:hyperlink>
    </w:p>
    <w:p w14:paraId="66EC2AF1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>Top crew champ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— </w:t>
      </w:r>
      <w:hyperlink r:id="rId75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https://t.me/ambleclass/643</w:t>
        </w:r>
      </w:hyperlink>
    </w:p>
    <w:p w14:paraId="490C9B3A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>Zona D Fest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— </w:t>
      </w:r>
      <w:hyperlink r:id="rId76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https://t.me/ambleclass/661</w:t>
        </w:r>
      </w:hyperlink>
    </w:p>
    <w:p w14:paraId="62415203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1 этап СКБС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77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sechenov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runners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club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/610?</w:t>
        </w:r>
        <w:r w:rsidR="000C3807" w:rsidRPr="00D830BE">
          <w:rPr>
            <w:rStyle w:val="aa"/>
            <w:rFonts w:ascii="Times New Roman" w:hAnsi="Times New Roman" w:cs="Times New Roman"/>
          </w:rPr>
          <w:t>single</w:t>
        </w:r>
      </w:hyperlink>
    </w:p>
    <w:p w14:paraId="5FA08990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МССИ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78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sechenov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runners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club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/614?</w:t>
        </w:r>
        <w:r w:rsidR="000C3807" w:rsidRPr="00D830BE">
          <w:rPr>
            <w:rStyle w:val="aa"/>
            <w:rFonts w:ascii="Times New Roman" w:hAnsi="Times New Roman" w:cs="Times New Roman"/>
          </w:rPr>
          <w:t>single</w:t>
        </w:r>
      </w:hyperlink>
    </w:p>
    <w:p w14:paraId="07983340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Звёзды студенческого спорта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79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sechenov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runners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club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/621?</w:t>
        </w:r>
        <w:r w:rsidR="000C3807" w:rsidRPr="00D830BE">
          <w:rPr>
            <w:rStyle w:val="aa"/>
            <w:rFonts w:ascii="Times New Roman" w:hAnsi="Times New Roman" w:cs="Times New Roman"/>
          </w:rPr>
          <w:t>single</w:t>
        </w:r>
      </w:hyperlink>
    </w:p>
    <w:p w14:paraId="563BA018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соревнования по армрестлингу в программе </w:t>
      </w: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>XXXVIII</w:t>
      </w: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МССИ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80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-225259243_255</w:t>
        </w:r>
      </w:hyperlink>
    </w:p>
    <w:p w14:paraId="6B1F763D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Молодежная Спортивная Чир Лига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81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-158055683_304</w:t>
        </w:r>
      </w:hyperlink>
    </w:p>
    <w:p w14:paraId="6F048D0C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proofErr w:type="spellStart"/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Студ.эстафета</w:t>
      </w:r>
      <w:proofErr w:type="spellEnd"/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 в рамках Московского Марафона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82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sechenov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runners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club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/551?</w:t>
        </w:r>
        <w:r w:rsidR="000C3807" w:rsidRPr="00D830BE">
          <w:rPr>
            <w:rStyle w:val="aa"/>
            <w:rFonts w:ascii="Times New Roman" w:hAnsi="Times New Roman" w:cs="Times New Roman"/>
          </w:rPr>
          <w:t>single</w:t>
        </w:r>
      </w:hyperlink>
    </w:p>
    <w:p w14:paraId="1146BB70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МССИ-АСБ; тур высшего дивизиона Центр Чемпионата АСБ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83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burevestnik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basketball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/81</w:t>
        </w:r>
      </w:hyperlink>
    </w:p>
    <w:p w14:paraId="2CA072C6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Юбилейное мероприятие Культурного центра и театра «На Плющихе»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84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ambleclass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/620</w:t>
        </w:r>
      </w:hyperlink>
    </w:p>
    <w:p w14:paraId="4438A133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lastRenderedPageBreak/>
        <w:t>Всероссийские соревнования среди женских студенческих команд по регби-7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85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-211904952_324</w:t>
        </w:r>
      </w:hyperlink>
    </w:p>
    <w:p w14:paraId="71CE26D4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Кубок ФРЛ "Трудовые резервы"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86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-211904952_326</w:t>
        </w:r>
      </w:hyperlink>
    </w:p>
    <w:p w14:paraId="7D201AC2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 xml:space="preserve">Moscow flag football </w:t>
      </w:r>
      <w:proofErr w:type="spellStart"/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>opel</w:t>
      </w:r>
      <w:proofErr w:type="spellEnd"/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— </w:t>
      </w:r>
      <w:hyperlink r:id="rId87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https://vk.com/wall-6316182_9954</w:t>
        </w:r>
      </w:hyperlink>
    </w:p>
    <w:p w14:paraId="5EAE7272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>Leningrad flag football open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— </w:t>
      </w:r>
      <w:hyperlink r:id="rId88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https://vk.com/wall-6316182_9923</w:t>
        </w:r>
      </w:hyperlink>
    </w:p>
    <w:p w14:paraId="57D5D792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 xml:space="preserve">Чкалов </w:t>
      </w: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>bowl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89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r w:rsidR="000C3807" w:rsidRPr="00D830BE">
          <w:rPr>
            <w:rStyle w:val="aa"/>
            <w:rFonts w:ascii="Times New Roman" w:hAnsi="Times New Roman" w:cs="Times New Roman"/>
          </w:rPr>
          <w:t>wall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-6316182_9891</w:t>
        </w:r>
      </w:hyperlink>
    </w:p>
    <w:p w14:paraId="28D6EC0B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>Minsk summer bow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— </w:t>
      </w:r>
      <w:hyperlink r:id="rId90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https://vk.com/wall-6316182_9878</w:t>
        </w:r>
      </w:hyperlink>
    </w:p>
    <w:p w14:paraId="5C9E855F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ФРЛ "Трудовые резервы" 3 тур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91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sechenov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rugby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/668</w:t>
        </w:r>
      </w:hyperlink>
    </w:p>
    <w:p w14:paraId="6D50E08F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</w:rPr>
        <w:t>Teeline Just Sport 2025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— </w:t>
      </w:r>
      <w:hyperlink r:id="rId92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https://t.me/sechenovcurl/1201</w:t>
        </w:r>
      </w:hyperlink>
    </w:p>
    <w:p w14:paraId="46861A2C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Открытое собрание совета обучающихся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93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ambleclass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/578</w:t>
        </w:r>
      </w:hyperlink>
    </w:p>
    <w:p w14:paraId="0475FB47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Студенческая страйкбольная лига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94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vk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com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ssl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ligavti</w:t>
        </w:r>
        <w:proofErr w:type="spellEnd"/>
      </w:hyperlink>
    </w:p>
    <w:p w14:paraId="77EC49B7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Театрализованный новогодний концерт «Холостяк. Новогодний выпуск»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95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ambleclass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/692</w:t>
        </w:r>
      </w:hyperlink>
    </w:p>
    <w:p w14:paraId="64E8A8B9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АСБ «Центр»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96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bballsechenova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/241</w:t>
        </w:r>
      </w:hyperlink>
    </w:p>
    <w:p w14:paraId="5ACAF75F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Чемпионат России по «регби на снегу»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97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sechenov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rugby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/823</w:t>
        </w:r>
      </w:hyperlink>
    </w:p>
    <w:p w14:paraId="469C0AAC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4 тур ФРЛ «Трудовые резервы»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98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sechenov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rugby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/755</w:t>
        </w:r>
      </w:hyperlink>
    </w:p>
    <w:p w14:paraId="3CCE682D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МССИ по тег-регби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99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sechenov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rugby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/743</w:t>
        </w:r>
      </w:hyperlink>
    </w:p>
    <w:p w14:paraId="07A2912C" w14:textId="77777777" w:rsidR="000C3807" w:rsidRPr="00D830BE" w:rsidRDefault="00000000" w:rsidP="00D830BE">
      <w:pPr>
        <w:pStyle w:val="aff8"/>
        <w:numPr>
          <w:ilvl w:val="0"/>
          <w:numId w:val="12"/>
        </w:numPr>
        <w:tabs>
          <w:tab w:val="left" w:pos="425"/>
        </w:tabs>
        <w:rPr>
          <w:rFonts w:ascii="Times New Roman" w:hAnsi="Times New Roman" w:cs="Times New Roman"/>
          <w:lang w:val="ru-RU"/>
        </w:rPr>
      </w:pPr>
      <w:r w:rsidRPr="00D830BE">
        <w:rPr>
          <w:rStyle w:val="ad"/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Открытые соревнования по лёгкой атлетике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  <w:lang w:val="ru-RU"/>
        </w:rPr>
        <w:t>—</w:t>
      </w:r>
      <w:r w:rsidRPr="00D830BE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hyperlink r:id="rId100" w:tgtFrame="https://chat.deepseek.com/a/chat/s/_blank" w:history="1">
        <w:r w:rsidR="000C3807" w:rsidRPr="00D830BE">
          <w:rPr>
            <w:rStyle w:val="aa"/>
            <w:rFonts w:ascii="Times New Roman" w:hAnsi="Times New Roman" w:cs="Times New Roman"/>
          </w:rPr>
          <w:t>https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://</w:t>
        </w:r>
        <w:r w:rsidR="000C3807" w:rsidRPr="00D830BE">
          <w:rPr>
            <w:rStyle w:val="aa"/>
            <w:rFonts w:ascii="Times New Roman" w:hAnsi="Times New Roman" w:cs="Times New Roman"/>
          </w:rPr>
          <w:t>t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.</w:t>
        </w:r>
        <w:r w:rsidR="000C3807" w:rsidRPr="00D830BE">
          <w:rPr>
            <w:rStyle w:val="aa"/>
            <w:rFonts w:ascii="Times New Roman" w:hAnsi="Times New Roman" w:cs="Times New Roman"/>
          </w:rPr>
          <w:t>me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</w:t>
        </w:r>
        <w:proofErr w:type="spellStart"/>
        <w:r w:rsidR="000C3807" w:rsidRPr="00D830BE">
          <w:rPr>
            <w:rStyle w:val="aa"/>
            <w:rFonts w:ascii="Times New Roman" w:hAnsi="Times New Roman" w:cs="Times New Roman"/>
          </w:rPr>
          <w:t>sechenov</w:t>
        </w:r>
        <w:proofErr w:type="spellEnd"/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runners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_</w:t>
        </w:r>
        <w:r w:rsidR="000C3807" w:rsidRPr="00D830BE">
          <w:rPr>
            <w:rStyle w:val="aa"/>
            <w:rFonts w:ascii="Times New Roman" w:hAnsi="Times New Roman" w:cs="Times New Roman"/>
          </w:rPr>
          <w:t>club</w:t>
        </w:r>
        <w:r w:rsidR="000C3807" w:rsidRPr="00D830BE">
          <w:rPr>
            <w:rStyle w:val="aa"/>
            <w:rFonts w:ascii="Times New Roman" w:hAnsi="Times New Roman" w:cs="Times New Roman"/>
            <w:lang w:val="ru-RU"/>
          </w:rPr>
          <w:t>/528?</w:t>
        </w:r>
        <w:r w:rsidR="000C3807" w:rsidRPr="00D830BE">
          <w:rPr>
            <w:rStyle w:val="aa"/>
            <w:rFonts w:ascii="Times New Roman" w:hAnsi="Times New Roman" w:cs="Times New Roman"/>
          </w:rPr>
          <w:t>single</w:t>
        </w:r>
      </w:hyperlink>
    </w:p>
    <w:p w14:paraId="788740AC" w14:textId="77777777" w:rsidR="000C3807" w:rsidRPr="00D830BE" w:rsidRDefault="000C3807">
      <w:pPr>
        <w:spacing w:before="72" w:afterAutospacing="1"/>
        <w:rPr>
          <w:rFonts w:ascii="Times New Roman" w:hAnsi="Times New Roman" w:cs="Times New Roman"/>
          <w:sz w:val="24"/>
          <w:szCs w:val="24"/>
          <w:lang w:val="ru-RU"/>
        </w:rPr>
      </w:pPr>
    </w:p>
    <w:p w14:paraId="2412217D" w14:textId="77777777" w:rsidR="000C3807" w:rsidRPr="00D830BE" w:rsidRDefault="000C380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C3807" w:rsidRPr="00D830BE">
      <w:pgSz w:w="11910" w:h="16840"/>
      <w:pgMar w:top="720" w:right="720" w:bottom="720" w:left="720" w:header="0" w:footer="2143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4AA8B0"/>
    <w:multiLevelType w:val="singleLevel"/>
    <w:tmpl w:val="9C4AA8B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6412AA2"/>
    <w:multiLevelType w:val="hybridMultilevel"/>
    <w:tmpl w:val="C196238C"/>
    <w:lvl w:ilvl="0" w:tplc="BC1ACB4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013654731">
    <w:abstractNumId w:val="1"/>
  </w:num>
  <w:num w:numId="2" w16cid:durableId="1987708065">
    <w:abstractNumId w:val="3"/>
  </w:num>
  <w:num w:numId="3" w16cid:durableId="776486296">
    <w:abstractNumId w:val="2"/>
  </w:num>
  <w:num w:numId="4" w16cid:durableId="1272393667">
    <w:abstractNumId w:val="5"/>
  </w:num>
  <w:num w:numId="5" w16cid:durableId="1975332581">
    <w:abstractNumId w:val="6"/>
  </w:num>
  <w:num w:numId="6" w16cid:durableId="1435635688">
    <w:abstractNumId w:val="10"/>
  </w:num>
  <w:num w:numId="7" w16cid:durableId="1412435946">
    <w:abstractNumId w:val="8"/>
  </w:num>
  <w:num w:numId="8" w16cid:durableId="1759595883">
    <w:abstractNumId w:val="7"/>
  </w:num>
  <w:num w:numId="9" w16cid:durableId="1857184999">
    <w:abstractNumId w:val="9"/>
  </w:num>
  <w:num w:numId="10" w16cid:durableId="387146484">
    <w:abstractNumId w:val="4"/>
  </w:num>
  <w:num w:numId="11" w16cid:durableId="558059824">
    <w:abstractNumId w:val="0"/>
  </w:num>
  <w:num w:numId="12" w16cid:durableId="7733300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3807"/>
    <w:rsid w:val="000C5610"/>
    <w:rsid w:val="000E4B24"/>
    <w:rsid w:val="000E6552"/>
    <w:rsid w:val="000F3A4F"/>
    <w:rsid w:val="000F59AC"/>
    <w:rsid w:val="001364FE"/>
    <w:rsid w:val="001368DD"/>
    <w:rsid w:val="00147CF7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2E62CC"/>
    <w:rsid w:val="0033518C"/>
    <w:rsid w:val="003437C2"/>
    <w:rsid w:val="00377186"/>
    <w:rsid w:val="003A1C03"/>
    <w:rsid w:val="003F1DEC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830BE"/>
    <w:rsid w:val="00D92BB7"/>
    <w:rsid w:val="00DC76D2"/>
    <w:rsid w:val="00DD30ED"/>
    <w:rsid w:val="00E64C21"/>
    <w:rsid w:val="00E8293D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E2608"/>
    <w:rsid w:val="0D4E1D96"/>
    <w:rsid w:val="2DE23017"/>
    <w:rsid w:val="3D2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0E260"/>
  <w15:docId w15:val="{7B02D7CA-5987-4741-B01D-928206A8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qFormat="1"/>
    <w:lsdException w:name="index 4" w:qFormat="1"/>
    <w:lsdException w:name="index 5" w:qFormat="1"/>
    <w:lsdException w:name="index 6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3" w:qFormat="1"/>
    <w:lsdException w:name="Body Text Indent 2" w:qFormat="1"/>
    <w:lsdException w:name="Block Text" w:qFormat="1"/>
    <w:lsdException w:name="Hyperlink" w:qFormat="1"/>
    <w:lsdException w:name="Strong" w:qFormat="1"/>
    <w:lsdException w:name="Emphasis" w:qFormat="1"/>
    <w:lsdException w:name="Document Map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/>
    <w:lsdException w:name="Table Columns 3" w:semiHidden="1" w:unhideWhenUsed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Table Grid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next w:val="a1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rPr>
      <w:rFonts w:ascii="Courier New" w:hAnsi="Courier New" w:cs="Courier New"/>
    </w:rPr>
  </w:style>
  <w:style w:type="character" w:styleId="a5">
    <w:name w:val="FollowedHyperlink"/>
    <w:basedOn w:val="a2"/>
    <w:rPr>
      <w:color w:val="800080"/>
      <w:u w:val="single"/>
    </w:rPr>
  </w:style>
  <w:style w:type="character" w:styleId="a6">
    <w:name w:val="footnote reference"/>
    <w:basedOn w:val="a2"/>
    <w:rPr>
      <w:vertAlign w:val="superscript"/>
    </w:rPr>
  </w:style>
  <w:style w:type="character" w:styleId="a7">
    <w:name w:val="annotation reference"/>
    <w:basedOn w:val="a2"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rPr>
      <w:i/>
      <w:iCs/>
    </w:rPr>
  </w:style>
  <w:style w:type="character" w:styleId="HTML4">
    <w:name w:val="HTML Variable"/>
    <w:basedOn w:val="a2"/>
    <w:rPr>
      <w:i/>
      <w:iCs/>
    </w:rPr>
  </w:style>
  <w:style w:type="character" w:styleId="HTML5">
    <w:name w:val="HTML Typewriter"/>
    <w:basedOn w:val="a2"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rPr>
      <w:i/>
      <w:iCs/>
    </w:rPr>
  </w:style>
  <w:style w:type="paragraph" w:styleId="ae">
    <w:name w:val="Balloon Text"/>
    <w:basedOn w:val="a1"/>
    <w:rPr>
      <w:sz w:val="16"/>
      <w:szCs w:val="16"/>
    </w:rPr>
  </w:style>
  <w:style w:type="paragraph" w:styleId="52">
    <w:name w:val="List 5"/>
    <w:basedOn w:val="a1"/>
    <w:pPr>
      <w:ind w:left="1800" w:hanging="360"/>
    </w:pPr>
  </w:style>
  <w:style w:type="paragraph" w:styleId="af">
    <w:name w:val="List Continue"/>
    <w:basedOn w:val="a1"/>
    <w:pPr>
      <w:spacing w:after="120"/>
      <w:ind w:left="36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5">
    <w:name w:val="List Number 5"/>
    <w:basedOn w:val="a1"/>
    <w:pPr>
      <w:numPr>
        <w:numId w:val="1"/>
      </w:numPr>
    </w:pPr>
  </w:style>
  <w:style w:type="paragraph" w:styleId="af0">
    <w:name w:val="Closing"/>
    <w:basedOn w:val="a1"/>
    <w:pPr>
      <w:ind w:left="4320"/>
    </w:pPr>
  </w:style>
  <w:style w:type="paragraph" w:styleId="af1">
    <w:name w:val="Normal Indent"/>
    <w:basedOn w:val="a1"/>
    <w:pPr>
      <w:ind w:left="708"/>
    </w:pPr>
  </w:style>
  <w:style w:type="paragraph" w:styleId="23">
    <w:name w:val="envelope return"/>
    <w:basedOn w:val="a1"/>
    <w:rPr>
      <w:rFonts w:ascii="Arial" w:hAnsi="Arial" w:cs="Arial"/>
    </w:rPr>
  </w:style>
  <w:style w:type="paragraph" w:styleId="af2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pPr>
      <w:numPr>
        <w:numId w:val="2"/>
      </w:numPr>
    </w:pPr>
  </w:style>
  <w:style w:type="paragraph" w:styleId="HTML7">
    <w:name w:val="HTML Address"/>
    <w:basedOn w:val="a1"/>
    <w:rPr>
      <w:i/>
      <w:iCs/>
    </w:rPr>
  </w:style>
  <w:style w:type="paragraph" w:styleId="70">
    <w:name w:val="index 7"/>
    <w:basedOn w:val="a1"/>
    <w:next w:val="a1"/>
    <w:pPr>
      <w:ind w:leftChars="1200" w:left="1200"/>
    </w:pPr>
  </w:style>
  <w:style w:type="paragraph" w:styleId="33">
    <w:name w:val="index 3"/>
    <w:basedOn w:val="a1"/>
    <w:next w:val="a1"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pPr>
      <w:ind w:leftChars="1600" w:left="3360"/>
    </w:pPr>
  </w:style>
  <w:style w:type="paragraph" w:styleId="71">
    <w:name w:val="toc 7"/>
    <w:basedOn w:val="a1"/>
    <w:next w:val="a1"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pPr>
      <w:ind w:leftChars="1600" w:left="1600"/>
    </w:pPr>
  </w:style>
  <w:style w:type="paragraph" w:styleId="4">
    <w:name w:val="List Number 4"/>
    <w:basedOn w:val="a1"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ff4">
    <w:name w:val="Unresolved Mention"/>
    <w:basedOn w:val="a2"/>
    <w:uiPriority w:val="99"/>
    <w:semiHidden/>
    <w:unhideWhenUsed/>
    <w:rsid w:val="00147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wall-87356673_741" TargetMode="External"/><Relationship Id="rId21" Type="http://schemas.openxmlformats.org/officeDocument/2006/relationships/hyperlink" Target="https://vk.com/wall-224298300_4" TargetMode="External"/><Relationship Id="rId42" Type="http://schemas.openxmlformats.org/officeDocument/2006/relationships/hyperlink" Target="https://vk.com/wall-224298810_75" TargetMode="External"/><Relationship Id="rId47" Type="http://schemas.openxmlformats.org/officeDocument/2006/relationships/hyperlink" Target="https://vk.com/wall-132953212_1904" TargetMode="External"/><Relationship Id="rId63" Type="http://schemas.openxmlformats.org/officeDocument/2006/relationships/hyperlink" Target="https://vk.com/wall-209421148_1594" TargetMode="External"/><Relationship Id="rId68" Type="http://schemas.openxmlformats.org/officeDocument/2006/relationships/hyperlink" Target="https://vk.com/wall-224298713_42" TargetMode="External"/><Relationship Id="rId84" Type="http://schemas.openxmlformats.org/officeDocument/2006/relationships/hyperlink" Target="https://t.me/ambleclass/620" TargetMode="External"/><Relationship Id="rId89" Type="http://schemas.openxmlformats.org/officeDocument/2006/relationships/hyperlink" Target="https://vk.com/wall-6316182_9891" TargetMode="External"/><Relationship Id="rId16" Type="http://schemas.openxmlformats.org/officeDocument/2006/relationships/hyperlink" Target="https://vk.com/wall-225259243_4" TargetMode="External"/><Relationship Id="rId11" Type="http://schemas.openxmlformats.org/officeDocument/2006/relationships/hyperlink" Target="https://t.me/basktbbll/99" TargetMode="External"/><Relationship Id="rId32" Type="http://schemas.openxmlformats.org/officeDocument/2006/relationships/hyperlink" Target="https://vk.com/wall-224298601_4" TargetMode="External"/><Relationship Id="rId37" Type="http://schemas.openxmlformats.org/officeDocument/2006/relationships/hyperlink" Target="https://vk.com/wall-224298300_19" TargetMode="External"/><Relationship Id="rId53" Type="http://schemas.openxmlformats.org/officeDocument/2006/relationships/hyperlink" Target="https://cybermos.ru/tournament/mlbb/online/zapad-ml-bbm-skl-4-sezon-gruppovoy-etap/" TargetMode="External"/><Relationship Id="rId58" Type="http://schemas.openxmlformats.org/officeDocument/2006/relationships/hyperlink" Target="https://t.me/sechenov_runners_club/265" TargetMode="External"/><Relationship Id="rId74" Type="http://schemas.openxmlformats.org/officeDocument/2006/relationships/hyperlink" Target="https://t.me/bballsechenova/222" TargetMode="External"/><Relationship Id="rId79" Type="http://schemas.openxmlformats.org/officeDocument/2006/relationships/hyperlink" Target="https://t.me/sechenov_runners_club/621?single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vk.com/wall-132953212_2326" TargetMode="External"/><Relationship Id="rId90" Type="http://schemas.openxmlformats.org/officeDocument/2006/relationships/hyperlink" Target="https://vk.com/wall-6316182_9878" TargetMode="External"/><Relationship Id="rId95" Type="http://schemas.openxmlformats.org/officeDocument/2006/relationships/hyperlink" Target="https://t.me/ambleclass/692" TargetMode="External"/><Relationship Id="rId22" Type="http://schemas.openxmlformats.org/officeDocument/2006/relationships/hyperlink" Target="https://t.me/sechenov_rugby/483" TargetMode="External"/><Relationship Id="rId27" Type="http://schemas.openxmlformats.org/officeDocument/2006/relationships/hyperlink" Target="https://t.me/burevestnik_basketball/38" TargetMode="External"/><Relationship Id="rId43" Type="http://schemas.openxmlformats.org/officeDocument/2006/relationships/hyperlink" Target="https://t.me/burevestnik_basketball/29?single" TargetMode="External"/><Relationship Id="rId48" Type="http://schemas.openxmlformats.org/officeDocument/2006/relationships/hyperlink" Target="https://vk.com/wall-209421148_1733" TargetMode="External"/><Relationship Id="rId64" Type="http://schemas.openxmlformats.org/officeDocument/2006/relationships/hyperlink" Target="https://vk.com/wall-224796214_341" TargetMode="External"/><Relationship Id="rId69" Type="http://schemas.openxmlformats.org/officeDocument/2006/relationships/hyperlink" Target="https://t.me/sechenovcurl/1231" TargetMode="External"/><Relationship Id="rId80" Type="http://schemas.openxmlformats.org/officeDocument/2006/relationships/hyperlink" Target="https://vk.com/wall-225259243_255" TargetMode="External"/><Relationship Id="rId85" Type="http://schemas.openxmlformats.org/officeDocument/2006/relationships/hyperlink" Target="https://vk.com/wall-211904952_324" TargetMode="External"/><Relationship Id="rId12" Type="http://schemas.openxmlformats.org/officeDocument/2006/relationships/hyperlink" Target="https://vk.com/wall-87356673_729" TargetMode="External"/><Relationship Id="rId17" Type="http://schemas.openxmlformats.org/officeDocument/2006/relationships/hyperlink" Target="https://t.me/sechenov_rugby/477" TargetMode="External"/><Relationship Id="rId25" Type="http://schemas.openxmlformats.org/officeDocument/2006/relationships/hyperlink" Target="https://vk.com/wall-224298810_54" TargetMode="External"/><Relationship Id="rId33" Type="http://schemas.openxmlformats.org/officeDocument/2006/relationships/hyperlink" Target="https://vk.com/wall-87356673_751" TargetMode="External"/><Relationship Id="rId38" Type="http://schemas.openxmlformats.org/officeDocument/2006/relationships/hyperlink" Target="https://vk.com/wall-87356673_755" TargetMode="External"/><Relationship Id="rId46" Type="http://schemas.openxmlformats.org/officeDocument/2006/relationships/hyperlink" Target="https://vk.com/wall-224298280_26" TargetMode="External"/><Relationship Id="rId59" Type="http://schemas.openxmlformats.org/officeDocument/2006/relationships/hyperlink" Target="https://vk.com/wall-224298280_29" TargetMode="External"/><Relationship Id="rId67" Type="http://schemas.openxmlformats.org/officeDocument/2006/relationships/hyperlink" Target="https://vk.com/wall-224298713_43" TargetMode="External"/><Relationship Id="rId20" Type="http://schemas.openxmlformats.org/officeDocument/2006/relationships/hyperlink" Target="https://vk.com/wall-87356673_731" TargetMode="External"/><Relationship Id="rId41" Type="http://schemas.openxmlformats.org/officeDocument/2006/relationships/hyperlink" Target="https://vk.com/wall-225259243_20" TargetMode="External"/><Relationship Id="rId54" Type="http://schemas.openxmlformats.org/officeDocument/2006/relationships/hyperlink" Target="https://cybermos.ru/tournament/hs/online/zapad-hearthstone-mskl-4-sezon-gruppovoy-etap/" TargetMode="External"/><Relationship Id="rId62" Type="http://schemas.openxmlformats.org/officeDocument/2006/relationships/hyperlink" Target="https://vk.com/wall-209421148_1900" TargetMode="External"/><Relationship Id="rId70" Type="http://schemas.openxmlformats.org/officeDocument/2006/relationships/hyperlink" Target="https://t.me/sechenov_rugby/781" TargetMode="External"/><Relationship Id="rId75" Type="http://schemas.openxmlformats.org/officeDocument/2006/relationships/hyperlink" Target="https://t.me/ambleclass/643" TargetMode="External"/><Relationship Id="rId83" Type="http://schemas.openxmlformats.org/officeDocument/2006/relationships/hyperlink" Target="https://t.me/burevestnik_basketball/81" TargetMode="External"/><Relationship Id="rId88" Type="http://schemas.openxmlformats.org/officeDocument/2006/relationships/hyperlink" Target="https://vk.com/wall-6316182_9923" TargetMode="External"/><Relationship Id="rId91" Type="http://schemas.openxmlformats.org/officeDocument/2006/relationships/hyperlink" Target="https://t.me/sechenov_rugby/668" TargetMode="External"/><Relationship Id="rId96" Type="http://schemas.openxmlformats.org/officeDocument/2006/relationships/hyperlink" Target="https://t.me/bballsechenova/2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226877062_64" TargetMode="External"/><Relationship Id="rId15" Type="http://schemas.openxmlformats.org/officeDocument/2006/relationships/hyperlink" Target="https://vk.com/wall-224298280_25" TargetMode="External"/><Relationship Id="rId23" Type="http://schemas.openxmlformats.org/officeDocument/2006/relationships/hyperlink" Target="https://t.me/burevestnik_basketball/20" TargetMode="External"/><Relationship Id="rId28" Type="http://schemas.openxmlformats.org/officeDocument/2006/relationships/hyperlink" Target="https://t.me/burevestnik_basketball/41" TargetMode="External"/><Relationship Id="rId36" Type="http://schemas.openxmlformats.org/officeDocument/2006/relationships/hyperlink" Target="https://vk.com/wall-224298181_19" TargetMode="External"/><Relationship Id="rId49" Type="http://schemas.openxmlformats.org/officeDocument/2006/relationships/hyperlink" Target="https://vk.com/wall-132953212_1783" TargetMode="External"/><Relationship Id="rId57" Type="http://schemas.openxmlformats.org/officeDocument/2006/relationships/hyperlink" Target="https://vk.com/wall-224298205_24" TargetMode="External"/><Relationship Id="rId10" Type="http://schemas.openxmlformats.org/officeDocument/2006/relationships/hyperlink" Target="https://vk.com/wall-211904952_299" TargetMode="External"/><Relationship Id="rId31" Type="http://schemas.openxmlformats.org/officeDocument/2006/relationships/hyperlink" Target="https://vk.com/wall-224298181_17" TargetMode="External"/><Relationship Id="rId44" Type="http://schemas.openxmlformats.org/officeDocument/2006/relationships/hyperlink" Target="https://t.me/burevestnik_basketball/53" TargetMode="External"/><Relationship Id="rId52" Type="http://schemas.openxmlformats.org/officeDocument/2006/relationships/hyperlink" Target="https://cybermos.ru/tournament/lol/online/zapad-league-of-legends-mskl-4-sezon-gruppovoy-etap/" TargetMode="External"/><Relationship Id="rId60" Type="http://schemas.openxmlformats.org/officeDocument/2006/relationships/hyperlink" Target="https://vk.com/wall-132953212_1723" TargetMode="External"/><Relationship Id="rId65" Type="http://schemas.openxmlformats.org/officeDocument/2006/relationships/hyperlink" Target="https://vk.com/espotsmedicine?w=wall-199652750_13669" TargetMode="External"/><Relationship Id="rId73" Type="http://schemas.openxmlformats.org/officeDocument/2006/relationships/hyperlink" Target="https://vk.com/wall-224298810_198" TargetMode="External"/><Relationship Id="rId78" Type="http://schemas.openxmlformats.org/officeDocument/2006/relationships/hyperlink" Target="https://t.me/sechenov_runners_club/614?single" TargetMode="External"/><Relationship Id="rId81" Type="http://schemas.openxmlformats.org/officeDocument/2006/relationships/hyperlink" Target="https://vk.com/wall-158055683_304" TargetMode="External"/><Relationship Id="rId86" Type="http://schemas.openxmlformats.org/officeDocument/2006/relationships/hyperlink" Target="https://vk.com/wall-211904952_326" TargetMode="External"/><Relationship Id="rId94" Type="http://schemas.openxmlformats.org/officeDocument/2006/relationships/hyperlink" Target="https://vk.com/ssl_ligavti" TargetMode="External"/><Relationship Id="rId99" Type="http://schemas.openxmlformats.org/officeDocument/2006/relationships/hyperlink" Target="https://t.me/sechenov_rugby/743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sechenov_rugby/445?single" TargetMode="External"/><Relationship Id="rId13" Type="http://schemas.openxmlformats.org/officeDocument/2006/relationships/hyperlink" Target="https://vk.com/wall-224796214_264" TargetMode="External"/><Relationship Id="rId18" Type="http://schemas.openxmlformats.org/officeDocument/2006/relationships/hyperlink" Target="https://vk.com/wall-224796214_296" TargetMode="External"/><Relationship Id="rId39" Type="http://schemas.openxmlformats.org/officeDocument/2006/relationships/hyperlink" Target="https://t.me/burevestnik_basketball/51" TargetMode="External"/><Relationship Id="rId34" Type="http://schemas.openxmlformats.org/officeDocument/2006/relationships/hyperlink" Target="https://vk.com/wall-224298205_19" TargetMode="External"/><Relationship Id="rId50" Type="http://schemas.openxmlformats.org/officeDocument/2006/relationships/hyperlink" Target="https://cybermos.ru/tournament/counter-strike-2/online/zapad-cs-2-mskl-4-sezon-gruppovoy-etap/" TargetMode="External"/><Relationship Id="rId55" Type="http://schemas.openxmlformats.org/officeDocument/2006/relationships/hyperlink" Target="https://cybermos.ru/tournament/valorant/online/zapad-valorant-mskl-4-sezon-gruppovoy-etap/" TargetMode="External"/><Relationship Id="rId76" Type="http://schemas.openxmlformats.org/officeDocument/2006/relationships/hyperlink" Target="https://t.me/ambleclass/661" TargetMode="External"/><Relationship Id="rId97" Type="http://schemas.openxmlformats.org/officeDocument/2006/relationships/hyperlink" Target="https://t.me/sechenov_rugby/823" TargetMode="External"/><Relationship Id="rId7" Type="http://schemas.openxmlformats.org/officeDocument/2006/relationships/hyperlink" Target="https://vk.com/wall-224298810_74" TargetMode="External"/><Relationship Id="rId71" Type="http://schemas.openxmlformats.org/officeDocument/2006/relationships/hyperlink" Target="https://t.me/rugbymoscow" TargetMode="External"/><Relationship Id="rId92" Type="http://schemas.openxmlformats.org/officeDocument/2006/relationships/hyperlink" Target="https://t.me/sechenovcurl/1201" TargetMode="External"/><Relationship Id="rId2" Type="http://schemas.openxmlformats.org/officeDocument/2006/relationships/styles" Target="styles.xml"/><Relationship Id="rId29" Type="http://schemas.openxmlformats.org/officeDocument/2006/relationships/hyperlink" Target="https://t.me/burevestnik_basketball/51" TargetMode="External"/><Relationship Id="rId24" Type="http://schemas.openxmlformats.org/officeDocument/2006/relationships/hyperlink" Target="https://vk.com/wall-224298300_7" TargetMode="External"/><Relationship Id="rId40" Type="http://schemas.openxmlformats.org/officeDocument/2006/relationships/hyperlink" Target="https://t.me/sechenov_rugby/498" TargetMode="External"/><Relationship Id="rId45" Type="http://schemas.openxmlformats.org/officeDocument/2006/relationships/hyperlink" Target="https://vk.com/wall-6316182_8950" TargetMode="External"/><Relationship Id="rId66" Type="http://schemas.openxmlformats.org/officeDocument/2006/relationships/hyperlink" Target="https://vk.com/wall-224298713_44" TargetMode="External"/><Relationship Id="rId87" Type="http://schemas.openxmlformats.org/officeDocument/2006/relationships/hyperlink" Target="https://vk.com/wall-6316182_9954" TargetMode="External"/><Relationship Id="rId61" Type="http://schemas.openxmlformats.org/officeDocument/2006/relationships/hyperlink" Target="https://vk.com/wall-224298280_30" TargetMode="External"/><Relationship Id="rId82" Type="http://schemas.openxmlformats.org/officeDocument/2006/relationships/hyperlink" Target="https://t.me/sechenov_runners_club/551?single" TargetMode="External"/><Relationship Id="rId19" Type="http://schemas.openxmlformats.org/officeDocument/2006/relationships/hyperlink" Target="https://vk.com/wall-224298205_16" TargetMode="External"/><Relationship Id="rId14" Type="http://schemas.openxmlformats.org/officeDocument/2006/relationships/hyperlink" Target="https://vk.com/wall-224796214_267" TargetMode="External"/><Relationship Id="rId30" Type="http://schemas.openxmlformats.org/officeDocument/2006/relationships/hyperlink" Target="https://vk.com/wall-224298300_15" TargetMode="External"/><Relationship Id="rId35" Type="http://schemas.openxmlformats.org/officeDocument/2006/relationships/hyperlink" Target="https://vk.com/wall-224298601_12" TargetMode="External"/><Relationship Id="rId56" Type="http://schemas.openxmlformats.org/officeDocument/2006/relationships/hyperlink" Target="https://vk.com/wall-209421148_1762" TargetMode="External"/><Relationship Id="rId77" Type="http://schemas.openxmlformats.org/officeDocument/2006/relationships/hyperlink" Target="https://t.me/sechenov_runners_club/610?single" TargetMode="External"/><Relationship Id="rId100" Type="http://schemas.openxmlformats.org/officeDocument/2006/relationships/hyperlink" Target="https://t.me/sechenov_runners_club/528?single" TargetMode="External"/><Relationship Id="rId8" Type="http://schemas.openxmlformats.org/officeDocument/2006/relationships/hyperlink" Target="https://vk.com/wall-211904952_296" TargetMode="External"/><Relationship Id="rId51" Type="http://schemas.openxmlformats.org/officeDocument/2006/relationships/hyperlink" Target="https://cybermos.ru/tournament/sc2/online/zapad-starcraft-ii-mskl-4-sezon-gruppovoy-etap/" TargetMode="External"/><Relationship Id="rId72" Type="http://schemas.openxmlformats.org/officeDocument/2006/relationships/hyperlink" Target="https://vk.com/wall-225259243_220" TargetMode="External"/><Relationship Id="rId93" Type="http://schemas.openxmlformats.org/officeDocument/2006/relationships/hyperlink" Target="https://t.me/ambleclass/578" TargetMode="External"/><Relationship Id="rId98" Type="http://schemas.openxmlformats.org/officeDocument/2006/relationships/hyperlink" Target="https://t.me/sechenov_rugby/75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2472</Words>
  <Characters>14095</Characters>
  <Application>Microsoft Office Word</Application>
  <DocSecurity>0</DocSecurity>
  <Lines>117</Lines>
  <Paragraphs>33</Paragraphs>
  <ScaleCrop>false</ScaleCrop>
  <Company/>
  <LinksUpToDate>false</LinksUpToDate>
  <CharactersWithSpaces>16534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 Masters</dc:creator>
  <cp:lastModifiedBy>sscsu1@outlook.com</cp:lastModifiedBy>
  <cp:revision>4</cp:revision>
  <dcterms:created xsi:type="dcterms:W3CDTF">2025-06-26T15:53:00Z</dcterms:created>
  <dcterms:modified xsi:type="dcterms:W3CDTF">2026-02-17T12:16:00Z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76C7776DD598481AA883C9ED022A72EF_13</vt:lpwstr>
  </property>
</Properties>
</file>