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81B" w:rsidRPr="000D0126" w:rsidRDefault="00000000" w:rsidP="000D0126">
      <w:pPr>
        <w:jc w:val="center"/>
        <w:rPr>
          <w:lang w:val="ru-RU"/>
        </w:rPr>
      </w:pPr>
      <w:r w:rsidRPr="000D0126">
        <w:rPr>
          <w:lang w:val="ru-RU"/>
        </w:rPr>
        <w:t>ФГАОУ ВО Первый МГМУ им. И.М. Сеченова Минздрава России (Сеченовский университет)</w:t>
      </w:r>
    </w:p>
    <w:p w:rsidR="00C9381B" w:rsidRPr="000D0126" w:rsidRDefault="00000000" w:rsidP="000D0126">
      <w:pPr>
        <w:jc w:val="center"/>
        <w:rPr>
          <w:lang w:val="ru-RU"/>
        </w:rPr>
      </w:pPr>
      <w:r w:rsidRPr="000D0126">
        <w:rPr>
          <w:lang w:val="ru-RU"/>
        </w:rPr>
        <w:t>ЗАСЕДАНИЯ АККРЕДИТАЦИОННОЙ ПОДКОМИССИИ</w:t>
      </w:r>
    </w:p>
    <w:p w:rsidR="00C9381B" w:rsidRPr="000D0126" w:rsidRDefault="00000000" w:rsidP="000D0126">
      <w:pPr>
        <w:jc w:val="center"/>
        <w:rPr>
          <w:lang w:val="ru-RU"/>
        </w:rPr>
      </w:pPr>
      <w:r w:rsidRPr="000D0126">
        <w:rPr>
          <w:lang w:val="ru-RU"/>
        </w:rPr>
        <w:t>для проведения аккредитации специалистов по специальности</w:t>
      </w:r>
      <w:r w:rsidRPr="000D0126">
        <w:rPr>
          <w:lang w:val="ru-RU"/>
        </w:rPr>
        <w:br/>
        <w:t>Фармацевтическая химия и фармакогнозия (33.08.03)</w:t>
      </w:r>
    </w:p>
    <w:p w:rsidR="00C9381B" w:rsidRPr="000D0126" w:rsidRDefault="00000000">
      <w:pPr>
        <w:rPr>
          <w:lang w:val="ru-RU"/>
        </w:rPr>
      </w:pPr>
      <w:r w:rsidRPr="000D0126">
        <w:rPr>
          <w:lang w:val="ru-RU"/>
        </w:rPr>
        <w:t>Председательствовал: Ю. В. Малышева</w:t>
      </w:r>
    </w:p>
    <w:p w:rsidR="00C9381B" w:rsidRPr="000D0126" w:rsidRDefault="00000000">
      <w:pPr>
        <w:rPr>
          <w:lang w:val="ru-RU"/>
        </w:rPr>
      </w:pPr>
      <w:r w:rsidRPr="000D0126">
        <w:rPr>
          <w:lang w:val="ru-RU"/>
        </w:rPr>
        <w:t>Ответственный секретарь: Л. П. Бушина</w:t>
      </w:r>
    </w:p>
    <w:p w:rsidR="00C9381B" w:rsidRPr="000D0126" w:rsidRDefault="00000000">
      <w:pPr>
        <w:rPr>
          <w:lang w:val="ru-RU"/>
        </w:rPr>
      </w:pPr>
      <w:r w:rsidRPr="000D0126">
        <w:rPr>
          <w:lang w:val="ru-RU"/>
        </w:rPr>
        <w:t>Повестка заседания:</w:t>
      </w:r>
      <w:r w:rsidRPr="000D0126">
        <w:rPr>
          <w:lang w:val="ru-RU"/>
        </w:rPr>
        <w:br/>
        <w:t>1. О результатах рассмотрения заявлений о допуске к аккредитации специалиста.</w:t>
      </w:r>
    </w:p>
    <w:p w:rsidR="00C9381B" w:rsidRPr="000D0126" w:rsidRDefault="00000000">
      <w:pPr>
        <w:rPr>
          <w:lang w:val="ru-RU"/>
        </w:rPr>
      </w:pPr>
      <w:r w:rsidRPr="000D0126">
        <w:rPr>
          <w:lang w:val="ru-RU"/>
        </w:rPr>
        <w:t>Решение:</w:t>
      </w:r>
      <w:r w:rsidRPr="000D0126">
        <w:rPr>
          <w:lang w:val="ru-RU"/>
        </w:rPr>
        <w:br/>
      </w:r>
      <w:r w:rsidRPr="000D0126">
        <w:rPr>
          <w:lang w:val="ru-RU"/>
        </w:rPr>
        <w:br/>
        <w:t>По первому вопросу:</w:t>
      </w:r>
      <w:r w:rsidRPr="000D0126">
        <w:rPr>
          <w:lang w:val="ru-RU"/>
        </w:rPr>
        <w:br/>
        <w:t>Руководствуясь пунктом 66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документов от лиц, изъявивших желание пройти аккредитацию специалиста, аккредитационная подкомиссия решила допустить к прохождению аккредитации специалистов следующих лиц: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9381B">
        <w:tc>
          <w:tcPr>
            <w:tcW w:w="2880" w:type="dxa"/>
          </w:tcPr>
          <w:p w:rsidR="00C9381B" w:rsidRDefault="00000000">
            <w:r>
              <w:t>№ п/п</w:t>
            </w:r>
          </w:p>
        </w:tc>
        <w:tc>
          <w:tcPr>
            <w:tcW w:w="2880" w:type="dxa"/>
          </w:tcPr>
          <w:p w:rsidR="00C9381B" w:rsidRDefault="00000000">
            <w:r>
              <w:t>Ф.И.О.</w:t>
            </w:r>
          </w:p>
        </w:tc>
        <w:tc>
          <w:tcPr>
            <w:tcW w:w="2880" w:type="dxa"/>
          </w:tcPr>
          <w:p w:rsidR="00C9381B" w:rsidRDefault="00000000">
            <w:r>
              <w:t>Дата проведения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</w:t>
            </w:r>
          </w:p>
        </w:tc>
        <w:tc>
          <w:tcPr>
            <w:tcW w:w="2880" w:type="dxa"/>
          </w:tcPr>
          <w:p w:rsidR="00C9381B" w:rsidRDefault="00000000">
            <w:r>
              <w:t>Ахметов Богдан Ринатович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2</w:t>
            </w:r>
          </w:p>
        </w:tc>
        <w:tc>
          <w:tcPr>
            <w:tcW w:w="2880" w:type="dxa"/>
          </w:tcPr>
          <w:p w:rsidR="00C9381B" w:rsidRDefault="00000000">
            <w:r>
              <w:t>Пыжов Виктор Сергеевич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3</w:t>
            </w:r>
          </w:p>
        </w:tc>
        <w:tc>
          <w:tcPr>
            <w:tcW w:w="2880" w:type="dxa"/>
          </w:tcPr>
          <w:p w:rsidR="00C9381B" w:rsidRDefault="00000000">
            <w:r>
              <w:t>Третьякова Александра Борисовна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4</w:t>
            </w:r>
          </w:p>
        </w:tc>
        <w:tc>
          <w:tcPr>
            <w:tcW w:w="2880" w:type="dxa"/>
          </w:tcPr>
          <w:p w:rsidR="00C9381B" w:rsidRDefault="00000000">
            <w:r>
              <w:t>Паур Светлана Валерьевна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5</w:t>
            </w:r>
          </w:p>
        </w:tc>
        <w:tc>
          <w:tcPr>
            <w:tcW w:w="2880" w:type="dxa"/>
          </w:tcPr>
          <w:p w:rsidR="00C9381B" w:rsidRDefault="00000000">
            <w:r>
              <w:t>Савин Андрей Павлович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6</w:t>
            </w:r>
          </w:p>
        </w:tc>
        <w:tc>
          <w:tcPr>
            <w:tcW w:w="2880" w:type="dxa"/>
          </w:tcPr>
          <w:p w:rsidR="00C9381B" w:rsidRDefault="00000000">
            <w:r>
              <w:t>Туренко Владислав Николаевич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7</w:t>
            </w:r>
          </w:p>
        </w:tc>
        <w:tc>
          <w:tcPr>
            <w:tcW w:w="2880" w:type="dxa"/>
          </w:tcPr>
          <w:p w:rsidR="00C9381B" w:rsidRDefault="00000000">
            <w:r>
              <w:t>Марьенко-Кононова Елизавета Юрьевна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8</w:t>
            </w:r>
          </w:p>
        </w:tc>
        <w:tc>
          <w:tcPr>
            <w:tcW w:w="2880" w:type="dxa"/>
          </w:tcPr>
          <w:p w:rsidR="00C9381B" w:rsidRDefault="00000000">
            <w:r>
              <w:t>Мельников Евгений Сергеевич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9</w:t>
            </w:r>
          </w:p>
        </w:tc>
        <w:tc>
          <w:tcPr>
            <w:tcW w:w="2880" w:type="dxa"/>
          </w:tcPr>
          <w:p w:rsidR="00C9381B" w:rsidRDefault="00000000">
            <w:r>
              <w:t>Григоревских Екатерина Михайловна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10</w:t>
            </w:r>
          </w:p>
        </w:tc>
        <w:tc>
          <w:tcPr>
            <w:tcW w:w="2880" w:type="dxa"/>
          </w:tcPr>
          <w:p w:rsidR="00C9381B" w:rsidRDefault="00000000">
            <w:r>
              <w:t>Балыклова Ксения Сергеевна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11</w:t>
            </w:r>
          </w:p>
        </w:tc>
        <w:tc>
          <w:tcPr>
            <w:tcW w:w="2880" w:type="dxa"/>
          </w:tcPr>
          <w:p w:rsidR="00C9381B" w:rsidRDefault="00000000">
            <w:r>
              <w:t>Бубнова Ольга Николаевна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12</w:t>
            </w:r>
          </w:p>
        </w:tc>
        <w:tc>
          <w:tcPr>
            <w:tcW w:w="2880" w:type="dxa"/>
          </w:tcPr>
          <w:p w:rsidR="00C9381B" w:rsidRDefault="00000000">
            <w:r>
              <w:t>Шацкая Алла Александровна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lastRenderedPageBreak/>
              <w:t>13</w:t>
            </w:r>
          </w:p>
        </w:tc>
        <w:tc>
          <w:tcPr>
            <w:tcW w:w="2880" w:type="dxa"/>
          </w:tcPr>
          <w:p w:rsidR="00C9381B" w:rsidRDefault="00000000">
            <w:r>
              <w:t>Жевлакова Анастасия Константиновна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14</w:t>
            </w:r>
          </w:p>
        </w:tc>
        <w:tc>
          <w:tcPr>
            <w:tcW w:w="2880" w:type="dxa"/>
          </w:tcPr>
          <w:p w:rsidR="00C9381B" w:rsidRDefault="00000000">
            <w:r>
              <w:t>Савина Валерия Александровна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15</w:t>
            </w:r>
          </w:p>
        </w:tc>
        <w:tc>
          <w:tcPr>
            <w:tcW w:w="2880" w:type="dxa"/>
          </w:tcPr>
          <w:p w:rsidR="00C9381B" w:rsidRDefault="00000000">
            <w:r>
              <w:t>Филимонова Светлана Михайловна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  <w:tr w:rsidR="00C9381B">
        <w:tc>
          <w:tcPr>
            <w:tcW w:w="2880" w:type="dxa"/>
          </w:tcPr>
          <w:p w:rsidR="00C9381B" w:rsidRDefault="00000000">
            <w:r>
              <w:t>16</w:t>
            </w:r>
          </w:p>
        </w:tc>
        <w:tc>
          <w:tcPr>
            <w:tcW w:w="2880" w:type="dxa"/>
          </w:tcPr>
          <w:p w:rsidR="00C9381B" w:rsidRDefault="00000000">
            <w:r>
              <w:t>Савватеев Алексей Михайлович</w:t>
            </w:r>
          </w:p>
        </w:tc>
        <w:tc>
          <w:tcPr>
            <w:tcW w:w="2880" w:type="dxa"/>
          </w:tcPr>
          <w:p w:rsidR="00C9381B" w:rsidRDefault="00000000">
            <w:r>
              <w:t>30.06.2025</w:t>
            </w:r>
          </w:p>
        </w:tc>
      </w:tr>
    </w:tbl>
    <w:p w:rsidR="00C9381B" w:rsidRDefault="00000000">
      <w:r>
        <w:br/>
        <w:t>Председатель: Ю. В. Малышева</w:t>
      </w:r>
    </w:p>
    <w:p w:rsidR="00C9381B" w:rsidRDefault="00000000">
      <w:r>
        <w:t>Ответственный секретарь: Л. П. Бушина</w:t>
      </w:r>
    </w:p>
    <w:sectPr w:rsidR="00C938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665551">
    <w:abstractNumId w:val="8"/>
  </w:num>
  <w:num w:numId="2" w16cid:durableId="1082411816">
    <w:abstractNumId w:val="6"/>
  </w:num>
  <w:num w:numId="3" w16cid:durableId="1140489637">
    <w:abstractNumId w:val="5"/>
  </w:num>
  <w:num w:numId="4" w16cid:durableId="1116944677">
    <w:abstractNumId w:val="4"/>
  </w:num>
  <w:num w:numId="5" w16cid:durableId="889652899">
    <w:abstractNumId w:val="7"/>
  </w:num>
  <w:num w:numId="6" w16cid:durableId="1244679817">
    <w:abstractNumId w:val="3"/>
  </w:num>
  <w:num w:numId="7" w16cid:durableId="983585648">
    <w:abstractNumId w:val="2"/>
  </w:num>
  <w:num w:numId="8" w16cid:durableId="350952892">
    <w:abstractNumId w:val="1"/>
  </w:num>
  <w:num w:numId="9" w16cid:durableId="104806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126"/>
    <w:rsid w:val="0015074B"/>
    <w:rsid w:val="0029639D"/>
    <w:rsid w:val="00326F90"/>
    <w:rsid w:val="008F17F8"/>
    <w:rsid w:val="00AA1D8D"/>
    <w:rsid w:val="00B47730"/>
    <w:rsid w:val="00C938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CE097"/>
  <w14:defaultImageDpi w14:val="300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1397</Characters>
  <Application>Microsoft Office Word</Application>
  <DocSecurity>0</DocSecurity>
  <Lines>93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Гегечкори</cp:lastModifiedBy>
  <cp:revision>2</cp:revision>
  <dcterms:created xsi:type="dcterms:W3CDTF">2013-12-23T23:15:00Z</dcterms:created>
  <dcterms:modified xsi:type="dcterms:W3CDTF">2025-07-01T13:57:00Z</dcterms:modified>
  <cp:category/>
</cp:coreProperties>
</file>